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7846" w14:textId="4EBE21EA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D63BA" wp14:editId="2F7FB47E">
                <wp:simplePos x="0" y="0"/>
                <wp:positionH relativeFrom="column">
                  <wp:posOffset>-295275</wp:posOffset>
                </wp:positionH>
                <wp:positionV relativeFrom="paragraph">
                  <wp:posOffset>1905</wp:posOffset>
                </wp:positionV>
                <wp:extent cx="6086475" cy="581891"/>
                <wp:effectExtent l="0" t="0" r="28575" b="27940"/>
                <wp:wrapNone/>
                <wp:docPr id="4" name="Rectángulo: esquinas redondead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581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F38E7A" w14:textId="4D0C2E2A" w:rsidR="003E50A3" w:rsidRPr="00E349C2" w:rsidRDefault="003E50A3" w:rsidP="003E50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 xml:space="preserve">DECLARACIÓN RESPONSABLE PARA </w:t>
                            </w:r>
                            <w:r w:rsidRPr="001F6F7F">
                              <w:rPr>
                                <w:rFonts w:ascii="Arial" w:hAnsi="Arial" w:cs="Arial"/>
                                <w:bCs/>
                              </w:rPr>
                              <w:t>SOLICITUD</w:t>
                            </w:r>
                            <w:r w:rsidRPr="001F6F7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F6F7F">
                              <w:rPr>
                                <w:rFonts w:ascii="Arial" w:hAnsi="Arial" w:cs="Arial"/>
                                <w:bCs/>
                              </w:rPr>
                              <w:t xml:space="preserve">DE </w:t>
                            </w: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>AUTORIZACIONES DE TRANSPORTE</w:t>
                            </w:r>
                            <w:r w:rsidRPr="003E50A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E142BA" w:rsidRPr="00B37B95">
                              <w:rPr>
                                <w:rFonts w:ascii="Arial" w:hAnsi="Arial" w:cs="Arial"/>
                                <w:b/>
                              </w:rPr>
                              <w:t>VT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D63BA" id="Rectángulo: esquinas redondeadas 4" o:spid="_x0000_s1026" style="position:absolute;left:0;text-align:left;margin-left:-23.25pt;margin-top:.15pt;width:479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" fillcolor="silver">
                <v:textbox inset=",3.3mm">
                  <w:txbxContent>
                    <w:p w14:paraId="22F38E7A" w14:textId="4D0C2E2A" w:rsidR="003E50A3" w:rsidRPr="00E349C2" w:rsidRDefault="003E50A3" w:rsidP="003E50A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E50A3">
                        <w:rPr>
                          <w:rFonts w:ascii="Arial" w:hAnsi="Arial" w:cs="Arial"/>
                          <w:bCs/>
                        </w:rPr>
                        <w:t xml:space="preserve">DECLARACIÓN RESPONSABLE PARA </w:t>
                      </w:r>
                      <w:r w:rsidRPr="001F6F7F">
                        <w:rPr>
                          <w:rFonts w:ascii="Arial" w:hAnsi="Arial" w:cs="Arial"/>
                          <w:bCs/>
                        </w:rPr>
                        <w:t>SOLICITUD</w:t>
                      </w:r>
                      <w:r w:rsidRPr="001F6F7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F6F7F">
                        <w:rPr>
                          <w:rFonts w:ascii="Arial" w:hAnsi="Arial" w:cs="Arial"/>
                          <w:bCs/>
                        </w:rPr>
                        <w:t xml:space="preserve">DE </w:t>
                      </w:r>
                      <w:r w:rsidRPr="003E50A3">
                        <w:rPr>
                          <w:rFonts w:ascii="Arial" w:hAnsi="Arial" w:cs="Arial"/>
                          <w:bCs/>
                        </w:rPr>
                        <w:t>AUTORIZACIONES DE TRANSPORTE</w:t>
                      </w:r>
                      <w:r w:rsidRPr="003E50A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E142BA" w:rsidRPr="00B37B95">
                        <w:rPr>
                          <w:rFonts w:ascii="Arial" w:hAnsi="Arial" w:cs="Arial"/>
                          <w:b/>
                        </w:rPr>
                        <w:t>VT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43BA63" w14:textId="2E9E7A06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</w:p>
    <w:p w14:paraId="66F3B8A7" w14:textId="77777777" w:rsidR="003E50A3" w:rsidRPr="00FC177C" w:rsidRDefault="003E50A3" w:rsidP="004A0457">
      <w:pPr>
        <w:spacing w:after="12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</w:p>
    <w:p w14:paraId="212EC312" w14:textId="6F27DA6F" w:rsidR="003E50A3" w:rsidRPr="00FC177C" w:rsidRDefault="003E50A3" w:rsidP="004A0457">
      <w:pPr>
        <w:spacing w:after="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interesada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38A4D409" w14:textId="77777777" w:rsidTr="009D2604">
        <w:trPr>
          <w:cantSplit/>
          <w:trHeight w:val="278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14:paraId="19FE475C" w14:textId="5B55AE2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20524E4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6F7DE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3EC8A9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64860A2" w14:textId="77777777" w:rsidTr="009D2604">
        <w:trPr>
          <w:cantSplit/>
          <w:trHeight w:val="278"/>
        </w:trPr>
        <w:tc>
          <w:tcPr>
            <w:tcW w:w="978" w:type="dxa"/>
            <w:tcBorders>
              <w:bottom w:val="single" w:sz="6" w:space="0" w:color="auto"/>
            </w:tcBorders>
            <w:vAlign w:val="center"/>
          </w:tcPr>
          <w:p w14:paraId="266732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0AA6BB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3AB428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C2412C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13F0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C98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6690393F" w14:textId="77777777" w:rsidTr="00BA1FC7">
        <w:trPr>
          <w:cantSplit/>
          <w:trHeight w:val="278"/>
        </w:trPr>
        <w:tc>
          <w:tcPr>
            <w:tcW w:w="9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B00245" w14:textId="7777777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B595DB" w14:textId="2640BEF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F52FB0" w14:textId="2D66766C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D3253" w14:textId="7C03F5AF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2689E4D" w14:textId="0E149262" w:rsidR="003E50A3" w:rsidRPr="00FC177C" w:rsidRDefault="003E50A3" w:rsidP="009D2604">
      <w:pPr>
        <w:spacing w:before="120" w:after="0" w:line="280" w:lineRule="exact"/>
        <w:jc w:val="both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representante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5062DB1D" w14:textId="77777777" w:rsidTr="009D2604">
        <w:trPr>
          <w:cantSplit/>
          <w:trHeight w:val="278"/>
        </w:trPr>
        <w:tc>
          <w:tcPr>
            <w:tcW w:w="978" w:type="dxa"/>
            <w:vAlign w:val="center"/>
          </w:tcPr>
          <w:p w14:paraId="2EE4FE1D" w14:textId="02C591F8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vAlign w:val="center"/>
          </w:tcPr>
          <w:p w14:paraId="21F56E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FA21D5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4D2A76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E145181" w14:textId="77777777" w:rsidTr="009D2604">
        <w:trPr>
          <w:cantSplit/>
          <w:trHeight w:val="95"/>
        </w:trPr>
        <w:tc>
          <w:tcPr>
            <w:tcW w:w="978" w:type="dxa"/>
            <w:vAlign w:val="center"/>
          </w:tcPr>
          <w:p w14:paraId="7B7CD71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7F54EC0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7F035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42DD5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2A70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E8F8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74335C33" w14:textId="77777777" w:rsidTr="00BA1FC7">
        <w:trPr>
          <w:cantSplit/>
          <w:trHeight w:val="278"/>
        </w:trPr>
        <w:tc>
          <w:tcPr>
            <w:tcW w:w="978" w:type="dxa"/>
            <w:vAlign w:val="center"/>
          </w:tcPr>
          <w:p w14:paraId="15512BC9" w14:textId="1C2E04CE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right w:val="single" w:sz="6" w:space="0" w:color="auto"/>
            </w:tcBorders>
            <w:vAlign w:val="center"/>
          </w:tcPr>
          <w:p w14:paraId="7E943ECF" w14:textId="3EFA04B3" w:rsidR="00BA1FC7" w:rsidRPr="00FC177C" w:rsidRDefault="00BA1FC7" w:rsidP="00BA1FC7">
            <w:pPr>
              <w:tabs>
                <w:tab w:val="left" w:pos="1065"/>
              </w:tabs>
              <w:spacing w:after="0" w:line="280" w:lineRule="exact"/>
              <w:jc w:val="both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932C7" w14:textId="648DBCD2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3A3F" w14:textId="5FE20CFD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0E217CF" w14:textId="125A36A3" w:rsidR="003E50A3" w:rsidRPr="00FC177C" w:rsidRDefault="003E50A3" w:rsidP="009D2604">
      <w:pPr>
        <w:spacing w:after="0" w:line="280" w:lineRule="exact"/>
        <w:ind w:right="-432"/>
        <w:jc w:val="both"/>
        <w:rPr>
          <w:rFonts w:ascii="Arial" w:hAnsi="Arial" w:cs="Arial"/>
          <w:sz w:val="10"/>
          <w:szCs w:val="10"/>
          <w:lang w:val="es-ES"/>
        </w:rPr>
      </w:pPr>
      <w:r w:rsidRPr="00FC177C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761BB033" w14:textId="6AF3B9E4" w:rsidR="001F6F7F" w:rsidRPr="00D6331C" w:rsidRDefault="002820CA" w:rsidP="003C3719">
      <w:pPr>
        <w:spacing w:after="120" w:line="280" w:lineRule="exact"/>
        <w:ind w:left="-426" w:right="-432"/>
        <w:jc w:val="both"/>
        <w:rPr>
          <w:rFonts w:ascii="Arial" w:hAnsi="Arial" w:cs="Arial"/>
          <w:b/>
          <w:bCs/>
          <w:lang w:val="es-ES"/>
        </w:rPr>
      </w:pPr>
      <w:r w:rsidRPr="00567C93">
        <w:rPr>
          <w:rFonts w:ascii="Arial" w:hAnsi="Arial" w:cs="Arial"/>
          <w:b/>
          <w:bCs/>
          <w:lang w:val="es-ES"/>
        </w:rPr>
        <w:t>DECLARA BAJO SU RESPONSABILIDAD</w:t>
      </w:r>
      <w:r w:rsidRPr="00567C93">
        <w:rPr>
          <w:rFonts w:ascii="Arial" w:hAnsi="Arial" w:cs="Arial"/>
          <w:lang w:val="es-ES"/>
        </w:rPr>
        <w:t xml:space="preserve"> ante la Dirección General de Transportes y Movilidad de la Comunidad de Madrid, a los efectos de la solicitud de la autorización de transporte</w:t>
      </w:r>
      <w:r w:rsidR="00D6331C">
        <w:rPr>
          <w:rFonts w:ascii="Arial" w:hAnsi="Arial" w:cs="Arial"/>
          <w:lang w:val="es-ES"/>
        </w:rPr>
        <w:t xml:space="preserve">, que </w:t>
      </w:r>
      <w:r w:rsidR="00D6331C" w:rsidRPr="00D6331C">
        <w:rPr>
          <w:rFonts w:ascii="Arial" w:hAnsi="Arial" w:cs="Arial"/>
          <w:b/>
          <w:bCs/>
          <w:lang w:val="es-ES"/>
        </w:rPr>
        <w:t>dispone</w:t>
      </w:r>
      <w:r w:rsidR="009208A4">
        <w:rPr>
          <w:rFonts w:ascii="Arial" w:hAnsi="Arial" w:cs="Arial"/>
          <w:b/>
          <w:bCs/>
          <w:lang w:val="es-ES"/>
        </w:rPr>
        <w:t xml:space="preserve"> de</w:t>
      </w:r>
      <w:r w:rsidR="001F6F7F" w:rsidRPr="00D6331C">
        <w:rPr>
          <w:rFonts w:ascii="Arial" w:hAnsi="Arial" w:cs="Arial"/>
          <w:b/>
          <w:bCs/>
          <w:lang w:val="es-ES"/>
        </w:rPr>
        <w:t>:</w:t>
      </w:r>
    </w:p>
    <w:p w14:paraId="68BC3147" w14:textId="2CC9B674" w:rsidR="002820CA" w:rsidRPr="00567C93" w:rsidRDefault="009208A4" w:rsidP="00A02900">
      <w:pPr>
        <w:pStyle w:val="Prrafodelista"/>
        <w:numPr>
          <w:ilvl w:val="0"/>
          <w:numId w:val="10"/>
        </w:numPr>
        <w:spacing w:after="120" w:line="280" w:lineRule="exact"/>
        <w:ind w:left="0" w:right="-289" w:hanging="284"/>
        <w:contextualSpacing w:val="0"/>
        <w:jc w:val="both"/>
        <w:rPr>
          <w:rFonts w:ascii="Arial" w:hAnsi="Arial" w:cs="Arial"/>
          <w:lang w:val="es-ES"/>
        </w:rPr>
      </w:pPr>
      <w:r w:rsidRPr="00A02900">
        <w:rPr>
          <w:rFonts w:ascii="Arial" w:hAnsi="Arial" w:cs="Arial"/>
          <w:lang w:val="es-ES"/>
        </w:rPr>
        <w:t>E</w:t>
      </w:r>
      <w:r w:rsidR="002820CA" w:rsidRPr="00A02900">
        <w:rPr>
          <w:rFonts w:ascii="Arial" w:hAnsi="Arial" w:cs="Arial"/>
          <w:lang w:val="es-ES"/>
        </w:rPr>
        <w:t>l/</w:t>
      </w:r>
      <w:proofErr w:type="gramStart"/>
      <w:r w:rsidR="002820CA" w:rsidRPr="00A02900">
        <w:rPr>
          <w:rFonts w:ascii="Arial" w:hAnsi="Arial" w:cs="Arial"/>
          <w:lang w:val="es-ES"/>
        </w:rPr>
        <w:t>los</w:t>
      </w:r>
      <w:r w:rsidR="002820CA" w:rsidRPr="00567C93">
        <w:rPr>
          <w:rFonts w:ascii="Arial" w:hAnsi="Arial" w:cs="Arial"/>
          <w:b/>
          <w:bCs/>
          <w:lang w:val="es-ES"/>
        </w:rPr>
        <w:t xml:space="preserve"> vehículo</w:t>
      </w:r>
      <w:proofErr w:type="gramEnd"/>
      <w:r w:rsidR="002820CA" w:rsidRPr="00567C93">
        <w:rPr>
          <w:rFonts w:ascii="Arial" w:hAnsi="Arial" w:cs="Arial"/>
          <w:b/>
          <w:bCs/>
          <w:lang w:val="es-ES"/>
        </w:rPr>
        <w:t>/s</w:t>
      </w:r>
      <w:r w:rsidR="002820CA" w:rsidRPr="00567C93">
        <w:rPr>
          <w:rFonts w:ascii="Arial" w:hAnsi="Arial" w:cs="Arial"/>
          <w:lang w:val="es-ES"/>
        </w:rPr>
        <w:t xml:space="preserve"> en régimen</w:t>
      </w:r>
      <w:r w:rsidR="00863073">
        <w:rPr>
          <w:rFonts w:ascii="Arial" w:hAnsi="Arial" w:cs="Arial"/>
          <w:lang w:val="es-ES"/>
        </w:rPr>
        <w:t xml:space="preserve"> de:</w:t>
      </w:r>
      <w:r w:rsidR="002820CA" w:rsidRPr="00567C93">
        <w:rPr>
          <w:rFonts w:ascii="Arial" w:hAnsi="Arial" w:cs="Arial"/>
          <w:lang w:val="es-ES"/>
        </w:rPr>
        <w:t xml:space="preserve"> </w:t>
      </w:r>
      <w:r w:rsidR="00863073" w:rsidRPr="00863073">
        <w:rPr>
          <w:rFonts w:ascii="Arial" w:hAnsi="Arial" w:cs="Arial"/>
          <w:sz w:val="18"/>
          <w:szCs w:val="18"/>
          <w:lang w:val="es-ES"/>
        </w:rPr>
        <w:t>(</w:t>
      </w:r>
      <w:r w:rsidR="00863073">
        <w:rPr>
          <w:rFonts w:ascii="Arial" w:hAnsi="Arial" w:cs="Arial"/>
          <w:sz w:val="18"/>
          <w:szCs w:val="18"/>
          <w:lang w:val="es-ES"/>
        </w:rPr>
        <w:t>señale</w:t>
      </w:r>
      <w:r w:rsidR="00863073" w:rsidRPr="00863073">
        <w:rPr>
          <w:rFonts w:ascii="Arial" w:hAnsi="Arial" w:cs="Arial"/>
          <w:sz w:val="18"/>
          <w:szCs w:val="18"/>
          <w:lang w:val="es-ES"/>
        </w:rPr>
        <w:t xml:space="preserve"> las opciones que procedan</w:t>
      </w:r>
      <w:r w:rsidR="00863073">
        <w:rPr>
          <w:rFonts w:ascii="Arial" w:hAnsi="Arial" w:cs="Arial"/>
          <w:sz w:val="18"/>
          <w:szCs w:val="18"/>
          <w:lang w:val="es-ES"/>
        </w:rPr>
        <w:t>)</w:t>
      </w:r>
    </w:p>
    <w:p w14:paraId="76543748" w14:textId="00506D75" w:rsidR="005036C7" w:rsidRPr="00567C93" w:rsidRDefault="005036C7" w:rsidP="009D2604">
      <w:pPr>
        <w:spacing w:after="0" w:line="280" w:lineRule="exact"/>
        <w:ind w:left="142" w:right="-289" w:firstLine="142"/>
        <w:jc w:val="both"/>
        <w:rPr>
          <w:rFonts w:ascii="Arial" w:hAnsi="Arial" w:cs="Arial"/>
          <w:lang w:val="es-ES"/>
        </w:rPr>
      </w:pPr>
      <w:r w:rsidRPr="00567C93">
        <w:rPr>
          <w:rFonts w:ascii="Segoe UI Symbol" w:hAnsi="Segoe UI Symbol" w:cs="Segoe UI Symbol"/>
          <w:lang w:val="es-ES"/>
        </w:rPr>
        <w:t>☐</w:t>
      </w:r>
      <w:r w:rsidRPr="00567C93">
        <w:rPr>
          <w:rFonts w:ascii="Arial" w:hAnsi="Arial" w:cs="Arial"/>
          <w:lang w:val="es-ES"/>
        </w:rPr>
        <w:t xml:space="preserve"> </w:t>
      </w:r>
      <w:r w:rsidR="00863073">
        <w:rPr>
          <w:rFonts w:ascii="Arial" w:hAnsi="Arial" w:cs="Arial"/>
          <w:lang w:val="es-ES"/>
        </w:rPr>
        <w:t>P</w:t>
      </w:r>
      <w:r w:rsidR="002D1FA8" w:rsidRPr="00567C93">
        <w:rPr>
          <w:rFonts w:ascii="Arial" w:hAnsi="Arial" w:cs="Arial"/>
          <w:lang w:val="es-ES"/>
        </w:rPr>
        <w:t>ropiedad</w:t>
      </w:r>
      <w:r w:rsidRPr="00567C93">
        <w:rPr>
          <w:rFonts w:ascii="Arial" w:hAnsi="Arial" w:cs="Arial"/>
          <w:lang w:val="es-ES"/>
        </w:rPr>
        <w:t>.</w:t>
      </w:r>
    </w:p>
    <w:p w14:paraId="194B6EAE" w14:textId="7527417D" w:rsidR="002D1FA8" w:rsidRPr="00567C93" w:rsidRDefault="002D1FA8" w:rsidP="003C3719">
      <w:pPr>
        <w:spacing w:after="0" w:line="280" w:lineRule="exact"/>
        <w:ind w:left="567" w:right="-432" w:hanging="283"/>
        <w:jc w:val="both"/>
        <w:rPr>
          <w:rFonts w:ascii="Arial" w:hAnsi="Arial" w:cs="Arial"/>
          <w:lang w:val="es-ES"/>
        </w:rPr>
      </w:pPr>
      <w:r w:rsidRPr="00567C93">
        <w:rPr>
          <w:rFonts w:ascii="Segoe UI Symbol" w:hAnsi="Segoe UI Symbol" w:cs="Segoe UI Symbol"/>
          <w:lang w:val="es-ES"/>
        </w:rPr>
        <w:t>☐</w:t>
      </w:r>
      <w:r w:rsidRPr="00567C93">
        <w:rPr>
          <w:rFonts w:ascii="Arial" w:hAnsi="Arial" w:cs="Arial"/>
          <w:lang w:val="es-ES"/>
        </w:rPr>
        <w:t xml:space="preserve"> </w:t>
      </w:r>
      <w:r w:rsidR="002B32C3" w:rsidRPr="00567C93">
        <w:rPr>
          <w:rFonts w:ascii="Arial" w:hAnsi="Arial" w:cs="Arial"/>
          <w:lang w:val="es-ES"/>
        </w:rPr>
        <w:t>A</w:t>
      </w:r>
      <w:r w:rsidRPr="00567C93">
        <w:rPr>
          <w:rFonts w:ascii="Arial" w:hAnsi="Arial" w:cs="Arial"/>
          <w:lang w:val="es-ES"/>
        </w:rPr>
        <w:t>rrendamiento</w:t>
      </w:r>
      <w:r w:rsidR="00C66EE5">
        <w:rPr>
          <w:rFonts w:ascii="Arial" w:hAnsi="Arial" w:cs="Arial"/>
          <w:lang w:val="es-ES"/>
        </w:rPr>
        <w:t xml:space="preserve"> a</w:t>
      </w:r>
      <w:r w:rsidRPr="00567C93">
        <w:rPr>
          <w:rFonts w:ascii="Arial" w:hAnsi="Arial" w:cs="Arial"/>
          <w:lang w:val="es-ES"/>
        </w:rPr>
        <w:t xml:space="preserve"> largo plazo (superior a 3 meses de duración)</w:t>
      </w:r>
      <w:r w:rsidR="00D02017" w:rsidRPr="00567C93">
        <w:rPr>
          <w:rFonts w:ascii="Arial" w:hAnsi="Arial" w:cs="Arial"/>
          <w:lang w:val="es-ES"/>
        </w:rPr>
        <w:t xml:space="preserve"> conforme a la Orden 3215/2010 de 3 de diciembre</w:t>
      </w:r>
      <w:r w:rsidR="005858BD">
        <w:rPr>
          <w:rFonts w:ascii="Arial" w:hAnsi="Arial" w:cs="Arial"/>
          <w:lang w:val="es-ES"/>
        </w:rPr>
        <w:t>,</w:t>
      </w:r>
      <w:r w:rsidR="00D02017" w:rsidRPr="00567C93">
        <w:rPr>
          <w:rFonts w:ascii="Arial" w:hAnsi="Arial" w:cs="Arial"/>
          <w:lang w:val="es-ES"/>
        </w:rPr>
        <w:t xml:space="preserve"> por la que se regula la comunicación de arrendatario a largo plazo al Registro de Vehículos</w:t>
      </w:r>
      <w:r w:rsidR="003C3719">
        <w:rPr>
          <w:rFonts w:ascii="Arial" w:hAnsi="Arial" w:cs="Arial"/>
          <w:lang w:val="es-ES"/>
        </w:rPr>
        <w:t xml:space="preserve"> y artículo 133 de la Ley 16/1987, de 30 de julio, de Ordenación de los Transportes Terrestres.</w:t>
      </w:r>
    </w:p>
    <w:p w14:paraId="7DE1CDEB" w14:textId="72D0686A" w:rsidR="002D1FA8" w:rsidRDefault="002D1FA8" w:rsidP="003C3719">
      <w:pPr>
        <w:spacing w:after="0" w:line="280" w:lineRule="exact"/>
        <w:ind w:left="142" w:right="-432" w:firstLine="142"/>
        <w:jc w:val="both"/>
        <w:rPr>
          <w:rFonts w:ascii="Arial" w:hAnsi="Arial" w:cs="Arial"/>
          <w:lang w:val="es-ES"/>
        </w:rPr>
      </w:pPr>
      <w:r w:rsidRPr="00567C93">
        <w:rPr>
          <w:rFonts w:ascii="Segoe UI Symbol" w:hAnsi="Segoe UI Symbol" w:cs="Segoe UI Symbol"/>
          <w:lang w:val="es-ES"/>
        </w:rPr>
        <w:t>☐</w:t>
      </w:r>
      <w:r w:rsidRPr="00567C93">
        <w:rPr>
          <w:rFonts w:ascii="Arial" w:hAnsi="Arial" w:cs="Arial"/>
          <w:lang w:val="es-ES"/>
        </w:rPr>
        <w:t xml:space="preserve"> </w:t>
      </w:r>
      <w:r w:rsidR="002B32C3" w:rsidRPr="00567C93">
        <w:rPr>
          <w:rFonts w:ascii="Arial" w:hAnsi="Arial" w:cs="Arial"/>
          <w:lang w:val="es-ES"/>
        </w:rPr>
        <w:t>A</w:t>
      </w:r>
      <w:r w:rsidRPr="00567C93">
        <w:rPr>
          <w:rFonts w:ascii="Arial" w:hAnsi="Arial" w:cs="Arial"/>
          <w:lang w:val="es-ES"/>
        </w:rPr>
        <w:t>rrendamiento financiero / leasing.</w:t>
      </w:r>
    </w:p>
    <w:p w14:paraId="40429CB3" w14:textId="77777777" w:rsidR="008122E8" w:rsidRPr="00567C93" w:rsidRDefault="008122E8" w:rsidP="003C3719">
      <w:pPr>
        <w:spacing w:after="0" w:line="280" w:lineRule="exact"/>
        <w:ind w:right="-432"/>
        <w:jc w:val="both"/>
        <w:rPr>
          <w:rFonts w:ascii="Arial" w:hAnsi="Arial" w:cs="Arial"/>
          <w:lang w:val="es-ES"/>
        </w:rPr>
      </w:pPr>
    </w:p>
    <w:p w14:paraId="1D8FEB58" w14:textId="4E60A9E0" w:rsidR="00567C93" w:rsidRPr="00567C93" w:rsidRDefault="009208A4" w:rsidP="003C3719">
      <w:pPr>
        <w:pStyle w:val="Prrafodelista"/>
        <w:numPr>
          <w:ilvl w:val="0"/>
          <w:numId w:val="10"/>
        </w:numPr>
        <w:ind w:left="0" w:right="-432" w:hanging="284"/>
        <w:contextualSpacing w:val="0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lang w:val="es-ES"/>
        </w:rPr>
        <w:t>U</w:t>
      </w:r>
      <w:r w:rsidR="00567C93" w:rsidRPr="00567C93">
        <w:rPr>
          <w:rFonts w:ascii="Arial" w:eastAsia="Times New Roman" w:hAnsi="Arial" w:cs="Arial"/>
          <w:lang w:val="es-ES" w:eastAsia="es-ES"/>
        </w:rPr>
        <w:t xml:space="preserve">n </w:t>
      </w:r>
      <w:r w:rsidR="00567C93" w:rsidRPr="00567C93">
        <w:rPr>
          <w:rFonts w:ascii="Arial" w:eastAsia="Times New Roman" w:hAnsi="Arial" w:cs="Arial"/>
          <w:b/>
          <w:bCs/>
          <w:lang w:val="es-ES" w:eastAsia="es-ES"/>
        </w:rPr>
        <w:t xml:space="preserve">seguro de responsabilidad civil </w:t>
      </w:r>
      <w:r w:rsidR="00567C93" w:rsidRPr="00567C93">
        <w:rPr>
          <w:rFonts w:ascii="Arial" w:eastAsia="Times New Roman" w:hAnsi="Arial" w:cs="Arial"/>
          <w:lang w:val="es-ES" w:eastAsia="es-ES"/>
        </w:rPr>
        <w:t>en vigor que cubre el desarrollo de su actividad de transporte, amparada en la autorización cuya tramitación se pretende.</w:t>
      </w:r>
    </w:p>
    <w:p w14:paraId="4606D74C" w14:textId="3CCC9A41" w:rsidR="001F6F7F" w:rsidRPr="001F6F7F" w:rsidRDefault="009208A4" w:rsidP="003C3719">
      <w:pPr>
        <w:pStyle w:val="Prrafodelista"/>
        <w:numPr>
          <w:ilvl w:val="0"/>
          <w:numId w:val="10"/>
        </w:numPr>
        <w:ind w:left="0" w:right="-432" w:hanging="284"/>
        <w:contextualSpacing w:val="0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>U</w:t>
      </w:r>
      <w:r w:rsidR="001F6F7F" w:rsidRPr="00567C93">
        <w:rPr>
          <w:rFonts w:ascii="Arial" w:hAnsi="Arial" w:cs="Arial"/>
          <w:lang w:val="es-ES"/>
        </w:rPr>
        <w:t>n</w:t>
      </w:r>
      <w:r w:rsidR="001F6F7F" w:rsidRPr="00567C93">
        <w:rPr>
          <w:rFonts w:ascii="Arial" w:hAnsi="Arial" w:cs="Arial"/>
          <w:b/>
          <w:bCs/>
          <w:lang w:val="es-ES"/>
        </w:rPr>
        <w:t xml:space="preserve"> </w:t>
      </w:r>
      <w:r w:rsidR="001F6F7F" w:rsidRPr="00567C93">
        <w:rPr>
          <w:rFonts w:ascii="Arial" w:hAnsi="Arial" w:cs="Arial"/>
          <w:lang w:val="es-ES"/>
        </w:rPr>
        <w:t>número de</w:t>
      </w:r>
      <w:r w:rsidR="001F6F7F" w:rsidRPr="00567C93">
        <w:rPr>
          <w:rFonts w:ascii="Arial" w:hAnsi="Arial" w:cs="Arial"/>
          <w:b/>
          <w:bCs/>
          <w:lang w:val="es-ES"/>
        </w:rPr>
        <w:t xml:space="preserve"> conductores </w:t>
      </w:r>
      <w:r w:rsidR="001F6F7F" w:rsidRPr="00567C93">
        <w:rPr>
          <w:rFonts w:ascii="Arial" w:hAnsi="Arial" w:cs="Arial"/>
          <w:lang w:val="es-ES"/>
        </w:rPr>
        <w:t>al menos</w:t>
      </w:r>
      <w:r w:rsidR="001F6F7F" w:rsidRPr="00567C93">
        <w:rPr>
          <w:rFonts w:ascii="Arial" w:hAnsi="Arial" w:cs="Arial"/>
          <w:b/>
          <w:bCs/>
          <w:lang w:val="es-ES"/>
        </w:rPr>
        <w:t xml:space="preserve"> </w:t>
      </w:r>
      <w:r w:rsidR="001F6F7F" w:rsidRPr="00567C93">
        <w:rPr>
          <w:rFonts w:ascii="Arial" w:hAnsi="Arial" w:cs="Arial"/>
          <w:lang w:val="es-ES"/>
        </w:rPr>
        <w:t xml:space="preserve">igual a las licencias de las que es titular, </w:t>
      </w:r>
      <w:r w:rsidR="00C005F8" w:rsidRPr="00567C93">
        <w:rPr>
          <w:rFonts w:ascii="Arial" w:hAnsi="Arial" w:cs="Arial"/>
          <w:lang w:val="es-ES"/>
        </w:rPr>
        <w:t xml:space="preserve">dados de alta </w:t>
      </w:r>
      <w:r w:rsidR="001F6F7F" w:rsidRPr="00567C93">
        <w:rPr>
          <w:rFonts w:ascii="Arial" w:hAnsi="Arial" w:cs="Arial"/>
          <w:lang w:val="es-ES"/>
        </w:rPr>
        <w:t xml:space="preserve">en el régimen de la Seguridad Social </w:t>
      </w:r>
      <w:r w:rsidR="00C005F8" w:rsidRPr="00567C93">
        <w:rPr>
          <w:rFonts w:ascii="Arial" w:hAnsi="Arial" w:cs="Arial"/>
          <w:lang w:val="es-ES"/>
        </w:rPr>
        <w:t>correspondiente</w:t>
      </w:r>
      <w:r w:rsidR="001F6F7F" w:rsidRPr="00567C93">
        <w:rPr>
          <w:rFonts w:ascii="Arial" w:hAnsi="Arial" w:cs="Arial"/>
          <w:lang w:val="es-ES"/>
        </w:rPr>
        <w:t xml:space="preserve"> y titulares del permiso para</w:t>
      </w:r>
      <w:r w:rsidR="001F6F7F" w:rsidRPr="001F6F7F">
        <w:rPr>
          <w:rFonts w:ascii="Arial" w:hAnsi="Arial" w:cs="Arial"/>
          <w:lang w:val="es-ES"/>
        </w:rPr>
        <w:t xml:space="preserve"> ejercer la profesión de conductor de vehículo </w:t>
      </w:r>
      <w:proofErr w:type="spellStart"/>
      <w:r w:rsidR="001F6F7F" w:rsidRPr="001F6F7F">
        <w:rPr>
          <w:rFonts w:ascii="Arial" w:hAnsi="Arial" w:cs="Arial"/>
          <w:lang w:val="es-ES"/>
        </w:rPr>
        <w:t>autotaxi</w:t>
      </w:r>
      <w:proofErr w:type="spellEnd"/>
      <w:r w:rsidR="001F6F7F" w:rsidRPr="001F6F7F">
        <w:rPr>
          <w:rFonts w:ascii="Arial" w:hAnsi="Arial" w:cs="Arial"/>
          <w:lang w:val="es-ES"/>
        </w:rPr>
        <w:t>,</w:t>
      </w:r>
      <w:r w:rsidR="001F6F7F" w:rsidRPr="001F6F7F">
        <w:rPr>
          <w:rFonts w:ascii="Arial" w:hAnsi="Arial" w:cs="Arial"/>
          <w:color w:val="000000"/>
          <w:shd w:val="clear" w:color="auto" w:fill="FFFFFF"/>
          <w:lang w:val="es-ES"/>
        </w:rPr>
        <w:t> expedido por el municipio que otorgó la licencia.</w:t>
      </w:r>
    </w:p>
    <w:p w14:paraId="1EDAAC6D" w14:textId="629F79AC" w:rsidR="0093553E" w:rsidRPr="00FC177C" w:rsidRDefault="003B78D0" w:rsidP="003C3719">
      <w:pPr>
        <w:ind w:left="-425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Además, declara que dispone de la documentación que acredita lo anterior y que la pondrá a disposición de la Administración cuando le sea requerida.</w:t>
      </w:r>
    </w:p>
    <w:p w14:paraId="4DF71DAE" w14:textId="77777777" w:rsidR="0093553E" w:rsidRPr="00FC177C" w:rsidRDefault="003B78D0" w:rsidP="003C3719">
      <w:pPr>
        <w:ind w:left="-425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Lo que manifiesta con el conocimiento de las responsabilidades penales, civiles y/o administrativas a que hubiera lugar en caso de inexactitud, falsedad u omisión, de carácter esencial, de cualquier dato o información de la presente declaración.</w:t>
      </w:r>
    </w:p>
    <w:p w14:paraId="0F8DA668" w14:textId="5766DC23" w:rsidR="0093553E" w:rsidRPr="00FC177C" w:rsidRDefault="003B78D0" w:rsidP="00A02900">
      <w:pPr>
        <w:ind w:left="-425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Y para que así conste y surta los efectos oportunos, firma la presente declaración</w:t>
      </w:r>
      <w:r w:rsidR="00D13994" w:rsidRPr="00FC177C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13994" w:rsidRPr="00FC177C" w14:paraId="1A5F56DE" w14:textId="77777777" w:rsidTr="00391289">
        <w:tc>
          <w:tcPr>
            <w:tcW w:w="4315" w:type="dxa"/>
            <w:vMerge w:val="restart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77FA25D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_________ en fecha __ de __________ </w:t>
            </w:r>
            <w:proofErr w:type="spellStart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proofErr w:type="spellEnd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 20__</w:t>
            </w:r>
          </w:p>
          <w:p w14:paraId="53EC37EB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EE44386" w14:textId="71B8A704" w:rsidR="00D13994" w:rsidRPr="00391289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 w:rsidRPr="00391289">
              <w:rPr>
                <w:rFonts w:ascii="Arial" w:hAnsi="Arial" w:cs="Arial"/>
                <w:lang w:val="es-ES"/>
              </w:rPr>
              <w:t>FIRMA DIGITAL</w:t>
            </w:r>
          </w:p>
        </w:tc>
      </w:tr>
      <w:tr w:rsidR="00D13994" w:rsidRPr="00FC177C" w14:paraId="121D6506" w14:textId="77777777" w:rsidTr="00391289">
        <w:tc>
          <w:tcPr>
            <w:tcW w:w="431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6F9F0B3C" w14:textId="77777777" w:rsidR="00D13994" w:rsidRPr="00FC177C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450E5838" w14:textId="47AA8E84" w:rsidR="00D13994" w:rsidRPr="00391289" w:rsidRDefault="00A21EA8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A3FCE" wp14:editId="3FC5A0E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41275</wp:posOffset>
                      </wp:positionV>
                      <wp:extent cx="2886075" cy="762000"/>
                      <wp:effectExtent l="0" t="0" r="9525" b="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762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3787F0" id="Rectángulo: esquinas redondeadas 23" o:spid="_x0000_s1026" style="position:absolute;margin-left:.6pt;margin-top:3.25pt;width:227.2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" fillcolor="#f2f2f2 [3052]" stroked="f"/>
                  </w:pict>
                </mc:Fallback>
              </mc:AlternateContent>
            </w:r>
          </w:p>
        </w:tc>
      </w:tr>
    </w:tbl>
    <w:p w14:paraId="10347066" w14:textId="7DB37BD8" w:rsidR="00D21F80" w:rsidRPr="00A46155" w:rsidRDefault="00D21F80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sectPr w:rsidR="00D21F80" w:rsidRPr="00A46155" w:rsidSect="00391289">
      <w:headerReference w:type="default" r:id="rId8"/>
      <w:pgSz w:w="12240" w:h="15840"/>
      <w:pgMar w:top="2127" w:right="1800" w:bottom="567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FB3E" w14:textId="77777777" w:rsidR="00ED0BD4" w:rsidRDefault="00ED0BD4" w:rsidP="0073256D">
      <w:pPr>
        <w:spacing w:after="0" w:line="240" w:lineRule="auto"/>
      </w:pPr>
      <w:r>
        <w:separator/>
      </w:r>
    </w:p>
  </w:endnote>
  <w:endnote w:type="continuationSeparator" w:id="0">
    <w:p w14:paraId="3FB07FD9" w14:textId="77777777" w:rsidR="00ED0BD4" w:rsidRDefault="00ED0BD4" w:rsidP="007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BD3C" w14:textId="77777777" w:rsidR="00ED0BD4" w:rsidRDefault="00ED0BD4" w:rsidP="0073256D">
      <w:pPr>
        <w:spacing w:after="0" w:line="240" w:lineRule="auto"/>
      </w:pPr>
      <w:r>
        <w:separator/>
      </w:r>
    </w:p>
  </w:footnote>
  <w:footnote w:type="continuationSeparator" w:id="0">
    <w:p w14:paraId="40C4FC0B" w14:textId="77777777" w:rsidR="00ED0BD4" w:rsidRDefault="00ED0BD4" w:rsidP="0073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4D2B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A49FF3" wp14:editId="75991BF2">
              <wp:simplePos x="0" y="0"/>
              <wp:positionH relativeFrom="page">
                <wp:posOffset>467995</wp:posOffset>
              </wp:positionH>
              <wp:positionV relativeFrom="paragraph">
                <wp:posOffset>62865</wp:posOffset>
              </wp:positionV>
              <wp:extent cx="546100" cy="76200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F5B54" w14:textId="77777777" w:rsidR="00391289" w:rsidRDefault="00391289" w:rsidP="00391289">
                          <w:pPr>
                            <w:spacing w:line="12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s-ES"/>
                            </w:rPr>
                            <w:drawing>
                              <wp:inline distT="0" distB="0" distL="0" distR="0" wp14:anchorId="699DC55D" wp14:editId="64A976CC">
                                <wp:extent cx="542925" cy="762000"/>
                                <wp:effectExtent l="0" t="0" r="9525" b="0"/>
                                <wp:docPr id="21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3F89FE" w14:textId="77777777" w:rsidR="00391289" w:rsidRDefault="00391289" w:rsidP="0039128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49FF3" id="Rectángulo 5" o:spid="_x0000_s1027" style="position:absolute;left:0;text-align:left;margin-left:36.85pt;margin-top:4.95pt;width:4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" o:allowincell="f" filled="f" stroked="f">
              <v:textbox inset="0,0,0,0">
                <w:txbxContent>
                  <w:p w14:paraId="585F5B54" w14:textId="77777777" w:rsidR="00391289" w:rsidRDefault="00391289" w:rsidP="00391289">
                    <w:pPr>
                      <w:spacing w:line="12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 wp14:anchorId="699DC55D" wp14:editId="64A976CC">
                          <wp:extent cx="542925" cy="762000"/>
                          <wp:effectExtent l="0" t="0" r="9525" b="0"/>
                          <wp:docPr id="21" name="Imagen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3F89FE" w14:textId="77777777" w:rsidR="00391289" w:rsidRDefault="00391289" w:rsidP="0039128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Dirección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General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-10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Transportes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y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 xml:space="preserve">Movilidad </w:t>
    </w:r>
  </w:p>
  <w:p w14:paraId="1B805B64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CONSEJERÍA</w:t>
    </w:r>
    <w:r w:rsidRPr="00391289">
      <w:rPr>
        <w:rFonts w:ascii="Arial" w:eastAsia="Times New Roman" w:hAnsi="Arial" w:cs="Arial"/>
        <w:color w:val="231F20"/>
        <w:spacing w:val="22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37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VIVIENDA,</w:t>
    </w:r>
    <w:r w:rsidRPr="00391289">
      <w:rPr>
        <w:rFonts w:ascii="Arial" w:eastAsia="Times New Roman" w:hAnsi="Arial" w:cs="Arial"/>
        <w:color w:val="231F20"/>
        <w:spacing w:val="2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TRANSPORTES</w:t>
    </w:r>
  </w:p>
  <w:p w14:paraId="263ECCF8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after="0" w:line="183" w:lineRule="exact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E</w:t>
    </w:r>
    <w:r w:rsidRPr="00391289">
      <w:rPr>
        <w:rFonts w:ascii="Arial" w:eastAsia="Times New Roman" w:hAnsi="Arial" w:cs="Arial"/>
        <w:color w:val="231F20"/>
        <w:spacing w:val="5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INFRAESTRUCTURAS</w:t>
    </w:r>
  </w:p>
  <w:p w14:paraId="5249FE10" w14:textId="77777777" w:rsidR="00391289" w:rsidRPr="00391289" w:rsidRDefault="00391289" w:rsidP="00391289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</w:p>
  <w:p w14:paraId="35380D71" w14:textId="10AF224F" w:rsidR="0073256D" w:rsidRPr="00391289" w:rsidRDefault="0073256D" w:rsidP="003912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7508B8"/>
    <w:multiLevelType w:val="hybridMultilevel"/>
    <w:tmpl w:val="71D80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31"/>
    <w:rsid w:val="00034616"/>
    <w:rsid w:val="0006063C"/>
    <w:rsid w:val="0015074B"/>
    <w:rsid w:val="00183918"/>
    <w:rsid w:val="001F6F7F"/>
    <w:rsid w:val="002328B0"/>
    <w:rsid w:val="002820CA"/>
    <w:rsid w:val="0029639D"/>
    <w:rsid w:val="002B32C3"/>
    <w:rsid w:val="002D1FA8"/>
    <w:rsid w:val="00326F90"/>
    <w:rsid w:val="00332B92"/>
    <w:rsid w:val="00347D57"/>
    <w:rsid w:val="00375294"/>
    <w:rsid w:val="00391289"/>
    <w:rsid w:val="003B78D0"/>
    <w:rsid w:val="003C3719"/>
    <w:rsid w:val="003E50A3"/>
    <w:rsid w:val="00437CE6"/>
    <w:rsid w:val="004A0457"/>
    <w:rsid w:val="005036C7"/>
    <w:rsid w:val="005340D4"/>
    <w:rsid w:val="00567C93"/>
    <w:rsid w:val="005858BD"/>
    <w:rsid w:val="00586DE9"/>
    <w:rsid w:val="00595E01"/>
    <w:rsid w:val="00613F3E"/>
    <w:rsid w:val="006A3123"/>
    <w:rsid w:val="0073256D"/>
    <w:rsid w:val="00794239"/>
    <w:rsid w:val="007B01F3"/>
    <w:rsid w:val="008122E8"/>
    <w:rsid w:val="00863073"/>
    <w:rsid w:val="008C42CD"/>
    <w:rsid w:val="008D00CC"/>
    <w:rsid w:val="009208A4"/>
    <w:rsid w:val="0093553E"/>
    <w:rsid w:val="00983B8D"/>
    <w:rsid w:val="0099761E"/>
    <w:rsid w:val="009D2604"/>
    <w:rsid w:val="009F3FA2"/>
    <w:rsid w:val="00A02900"/>
    <w:rsid w:val="00A21EA8"/>
    <w:rsid w:val="00A37310"/>
    <w:rsid w:val="00A46155"/>
    <w:rsid w:val="00AA1D8D"/>
    <w:rsid w:val="00B33460"/>
    <w:rsid w:val="00B37B95"/>
    <w:rsid w:val="00B47730"/>
    <w:rsid w:val="00BA1FC7"/>
    <w:rsid w:val="00BB4215"/>
    <w:rsid w:val="00C005F8"/>
    <w:rsid w:val="00C2559A"/>
    <w:rsid w:val="00C66EE5"/>
    <w:rsid w:val="00CB0664"/>
    <w:rsid w:val="00CF77E5"/>
    <w:rsid w:val="00D02017"/>
    <w:rsid w:val="00D13994"/>
    <w:rsid w:val="00D21F80"/>
    <w:rsid w:val="00D6331C"/>
    <w:rsid w:val="00D97E24"/>
    <w:rsid w:val="00DB3CDE"/>
    <w:rsid w:val="00DC2A2B"/>
    <w:rsid w:val="00E142BA"/>
    <w:rsid w:val="00E522A1"/>
    <w:rsid w:val="00E70746"/>
    <w:rsid w:val="00ED0BD4"/>
    <w:rsid w:val="00F342E0"/>
    <w:rsid w:val="00FB42DA"/>
    <w:rsid w:val="00FC17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D33719C"/>
  <w14:defaultImageDpi w14:val="300"/>
  <w15:docId w15:val="{7E6431DD-D899-499B-A4F5-DB23E70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GARCIA DE VICENTE, HELENA</cp:lastModifiedBy>
  <cp:revision>5</cp:revision>
  <dcterms:created xsi:type="dcterms:W3CDTF">2025-12-16T14:28:00Z</dcterms:created>
  <dcterms:modified xsi:type="dcterms:W3CDTF">2025-12-26T09:28:00Z</dcterms:modified>
  <cp:category/>
</cp:coreProperties>
</file>