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37846" w14:textId="4EBE21EA" w:rsidR="003E50A3" w:rsidRPr="00FC177C" w:rsidRDefault="003E50A3" w:rsidP="0093553E">
      <w:pPr>
        <w:jc w:val="both"/>
        <w:rPr>
          <w:rFonts w:ascii="Arial" w:hAnsi="Arial" w:cs="Arial"/>
          <w:lang w:val="es-ES"/>
        </w:rPr>
      </w:pPr>
      <w:r w:rsidRPr="00FC177C">
        <w:rPr>
          <w:rFonts w:ascii="Arial" w:hAnsi="Arial" w:cs="Arial"/>
          <w:noProof/>
          <w:lang w:val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4D63BA" wp14:editId="2F7FB47E">
                <wp:simplePos x="0" y="0"/>
                <wp:positionH relativeFrom="column">
                  <wp:posOffset>-295275</wp:posOffset>
                </wp:positionH>
                <wp:positionV relativeFrom="paragraph">
                  <wp:posOffset>1905</wp:posOffset>
                </wp:positionV>
                <wp:extent cx="6086475" cy="581891"/>
                <wp:effectExtent l="0" t="0" r="28575" b="27940"/>
                <wp:wrapNone/>
                <wp:docPr id="4" name="Rectángulo: esquinas redondeada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58189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2F38E7A" w14:textId="276A628C" w:rsidR="003E50A3" w:rsidRPr="00E349C2" w:rsidRDefault="003E50A3" w:rsidP="003E50A3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E50A3">
                              <w:rPr>
                                <w:rFonts w:ascii="Arial" w:hAnsi="Arial" w:cs="Arial"/>
                                <w:bCs/>
                              </w:rPr>
                              <w:t xml:space="preserve">DECLARACIÓN RESPONSABLE PARA </w:t>
                            </w:r>
                            <w:r w:rsidRPr="001F6F7F">
                              <w:rPr>
                                <w:rFonts w:ascii="Arial" w:hAnsi="Arial" w:cs="Arial"/>
                                <w:bCs/>
                              </w:rPr>
                              <w:t>SOLICITUD</w:t>
                            </w:r>
                            <w:r w:rsidRPr="001F6F7F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1F6F7F">
                              <w:rPr>
                                <w:rFonts w:ascii="Arial" w:hAnsi="Arial" w:cs="Arial"/>
                                <w:bCs/>
                              </w:rPr>
                              <w:t xml:space="preserve">DE </w:t>
                            </w:r>
                            <w:r w:rsidRPr="003E50A3">
                              <w:rPr>
                                <w:rFonts w:ascii="Arial" w:hAnsi="Arial" w:cs="Arial"/>
                                <w:bCs/>
                              </w:rPr>
                              <w:t>AUTORIZACIONES DE TRANSPORTE</w:t>
                            </w:r>
                            <w:r w:rsidRPr="003E50A3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E142BA" w:rsidRPr="00B37B95">
                              <w:rPr>
                                <w:rFonts w:ascii="Arial" w:hAnsi="Arial" w:cs="Arial"/>
                                <w:b/>
                              </w:rPr>
                              <w:t>VT</w:t>
                            </w:r>
                            <w:r w:rsidR="00226922">
                              <w:rPr>
                                <w:rFonts w:ascii="Arial" w:hAnsi="Arial" w:cs="Arial"/>
                                <w:b/>
                              </w:rPr>
                              <w:t>C: VEHÍCULOS ADAPTADOS PERSONAS MOVILIDAD REDUCIDA</w:t>
                            </w:r>
                          </w:p>
                        </w:txbxContent>
                      </wps:txbx>
                      <wps:bodyPr rot="0" vert="horz" wrap="square" lIns="91440" tIns="118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4D63BA" id="Rectángulo: esquinas redondeadas 4" o:spid="_x0000_s1026" style="position:absolute;left:0;text-align:left;margin-left:-23.25pt;margin-top:.15pt;width:479.25pt;height:45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" fillcolor="silver">
                <v:textbox inset=",3.3mm">
                  <w:txbxContent>
                    <w:p w14:paraId="22F38E7A" w14:textId="276A628C" w:rsidR="003E50A3" w:rsidRPr="00E349C2" w:rsidRDefault="003E50A3" w:rsidP="003E50A3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E50A3">
                        <w:rPr>
                          <w:rFonts w:ascii="Arial" w:hAnsi="Arial" w:cs="Arial"/>
                          <w:bCs/>
                        </w:rPr>
                        <w:t xml:space="preserve">DECLARACIÓN RESPONSABLE PARA </w:t>
                      </w:r>
                      <w:r w:rsidRPr="001F6F7F">
                        <w:rPr>
                          <w:rFonts w:ascii="Arial" w:hAnsi="Arial" w:cs="Arial"/>
                          <w:bCs/>
                        </w:rPr>
                        <w:t>SOLICITUD</w:t>
                      </w:r>
                      <w:r w:rsidRPr="001F6F7F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1F6F7F">
                        <w:rPr>
                          <w:rFonts w:ascii="Arial" w:hAnsi="Arial" w:cs="Arial"/>
                          <w:bCs/>
                        </w:rPr>
                        <w:t xml:space="preserve">DE </w:t>
                      </w:r>
                      <w:r w:rsidRPr="003E50A3">
                        <w:rPr>
                          <w:rFonts w:ascii="Arial" w:hAnsi="Arial" w:cs="Arial"/>
                          <w:bCs/>
                        </w:rPr>
                        <w:t>AUTORIZACIONES DE TRANSPORTE</w:t>
                      </w:r>
                      <w:r w:rsidRPr="003E50A3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E142BA" w:rsidRPr="00B37B95">
                        <w:rPr>
                          <w:rFonts w:ascii="Arial" w:hAnsi="Arial" w:cs="Arial"/>
                          <w:b/>
                        </w:rPr>
                        <w:t>VT</w:t>
                      </w:r>
                      <w:r w:rsidR="00226922">
                        <w:rPr>
                          <w:rFonts w:ascii="Arial" w:hAnsi="Arial" w:cs="Arial"/>
                          <w:b/>
                        </w:rPr>
                        <w:t>C: VEHÍCULOS ADAPTADOS PERSONAS MOVILIDAD REDUCIDA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B43BA63" w14:textId="2E9E7A06" w:rsidR="003E50A3" w:rsidRPr="00FC177C" w:rsidRDefault="003E50A3" w:rsidP="0093553E">
      <w:pPr>
        <w:jc w:val="both"/>
        <w:rPr>
          <w:rFonts w:ascii="Arial" w:hAnsi="Arial" w:cs="Arial"/>
          <w:lang w:val="es-ES"/>
        </w:rPr>
      </w:pPr>
    </w:p>
    <w:p w14:paraId="66F3B8A7" w14:textId="77777777" w:rsidR="003E50A3" w:rsidRPr="00FC177C" w:rsidRDefault="003E50A3" w:rsidP="004A0457">
      <w:pPr>
        <w:spacing w:after="120" w:line="280" w:lineRule="exact"/>
        <w:rPr>
          <w:rFonts w:ascii="Arial" w:eastAsia="MS Mincho" w:hAnsi="Arial" w:cs="Arial"/>
          <w:b/>
          <w:bCs/>
          <w:sz w:val="20"/>
          <w:szCs w:val="20"/>
          <w:lang w:val="es-ES" w:eastAsia="ja-JP"/>
        </w:rPr>
      </w:pPr>
    </w:p>
    <w:p w14:paraId="212EC312" w14:textId="6F27DA6F" w:rsidR="003E50A3" w:rsidRPr="00FC177C" w:rsidRDefault="003E50A3" w:rsidP="004A0457">
      <w:pPr>
        <w:spacing w:after="0" w:line="280" w:lineRule="exact"/>
        <w:rPr>
          <w:rFonts w:ascii="Arial" w:eastAsia="MS Mincho" w:hAnsi="Arial" w:cs="Arial"/>
          <w:b/>
          <w:bCs/>
          <w:sz w:val="20"/>
          <w:szCs w:val="20"/>
          <w:lang w:val="es-ES" w:eastAsia="ja-JP"/>
        </w:rPr>
      </w:pPr>
      <w:r w:rsidRPr="00FC177C">
        <w:rPr>
          <w:rFonts w:ascii="Arial" w:eastAsia="MS Mincho" w:hAnsi="Arial" w:cs="Arial"/>
          <w:b/>
          <w:bCs/>
          <w:sz w:val="20"/>
          <w:szCs w:val="20"/>
          <w:lang w:val="es-ES" w:eastAsia="ja-JP"/>
        </w:rPr>
        <w:t>Datos de la persona o entidad interesada</w:t>
      </w:r>
    </w:p>
    <w:tbl>
      <w:tblPr>
        <w:tblpPr w:leftFromText="180" w:rightFromText="180" w:vertAnchor="text" w:horzAnchor="margin" w:tblpXSpec="center" w:tblpY="58"/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"/>
        <w:gridCol w:w="1701"/>
        <w:gridCol w:w="992"/>
        <w:gridCol w:w="1134"/>
        <w:gridCol w:w="992"/>
        <w:gridCol w:w="1134"/>
        <w:gridCol w:w="2552"/>
      </w:tblGrid>
      <w:tr w:rsidR="003E50A3" w:rsidRPr="00FC177C" w14:paraId="38A4D409" w14:textId="77777777" w:rsidTr="009D2604">
        <w:trPr>
          <w:cantSplit/>
          <w:trHeight w:val="278"/>
        </w:trPr>
        <w:tc>
          <w:tcPr>
            <w:tcW w:w="978" w:type="dxa"/>
            <w:tcBorders>
              <w:top w:val="single" w:sz="12" w:space="0" w:color="auto"/>
            </w:tcBorders>
            <w:vAlign w:val="center"/>
          </w:tcPr>
          <w:p w14:paraId="19FE475C" w14:textId="5B55AE2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  <w:r w:rsidRPr="00FC177C"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  <w:t>NIF/NIE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720524E4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</w:p>
        </w:tc>
        <w:tc>
          <w:tcPr>
            <w:tcW w:w="2126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D6F7DEC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  <w:r w:rsidRPr="00FC177C"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  <w:t>Razón Social/Entidad</w:t>
            </w:r>
          </w:p>
        </w:tc>
        <w:tc>
          <w:tcPr>
            <w:tcW w:w="4678" w:type="dxa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93EC8A9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</w:p>
        </w:tc>
      </w:tr>
      <w:tr w:rsidR="003E50A3" w:rsidRPr="00FC177C" w14:paraId="664860A2" w14:textId="77777777" w:rsidTr="009D2604">
        <w:trPr>
          <w:cantSplit/>
          <w:trHeight w:val="278"/>
        </w:trPr>
        <w:tc>
          <w:tcPr>
            <w:tcW w:w="978" w:type="dxa"/>
            <w:tcBorders>
              <w:bottom w:val="single" w:sz="6" w:space="0" w:color="auto"/>
            </w:tcBorders>
            <w:vAlign w:val="center"/>
          </w:tcPr>
          <w:p w14:paraId="2667328A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  <w:r w:rsidRPr="00FC177C"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  <w:t>Nombre</w:t>
            </w:r>
          </w:p>
        </w:tc>
        <w:tc>
          <w:tcPr>
            <w:tcW w:w="1701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600AA6BB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</w:p>
        </w:tc>
        <w:tc>
          <w:tcPr>
            <w:tcW w:w="992" w:type="dxa"/>
            <w:tcBorders>
              <w:right w:val="single" w:sz="6" w:space="0" w:color="auto"/>
            </w:tcBorders>
            <w:vAlign w:val="center"/>
          </w:tcPr>
          <w:p w14:paraId="13AB4288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  <w:r w:rsidRPr="00FC177C"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  <w:t>Apellido 1</w:t>
            </w:r>
          </w:p>
        </w:tc>
        <w:tc>
          <w:tcPr>
            <w:tcW w:w="2126" w:type="dxa"/>
            <w:gridSpan w:val="2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2C2412C8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F13F0C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  <w:r w:rsidRPr="00FC177C"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  <w:t>Apellido 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80C98A3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</w:p>
        </w:tc>
      </w:tr>
      <w:tr w:rsidR="00BA1FC7" w:rsidRPr="00FC177C" w14:paraId="6690393F" w14:textId="77777777" w:rsidTr="00BA1FC7">
        <w:trPr>
          <w:cantSplit/>
          <w:trHeight w:val="278"/>
        </w:trPr>
        <w:tc>
          <w:tcPr>
            <w:tcW w:w="978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1B00245" w14:textId="77777777" w:rsidR="00BA1FC7" w:rsidRPr="00FC177C" w:rsidRDefault="00BA1FC7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  <w:r w:rsidRPr="00FC177C"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  <w:t>Email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6B595DB" w14:textId="2640BEF7" w:rsidR="00BA1FC7" w:rsidRPr="00FC177C" w:rsidRDefault="00BA1FC7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EF52FB0" w14:textId="2D66766C" w:rsidR="00BA1FC7" w:rsidRPr="00FC177C" w:rsidRDefault="00BA1FC7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  <w:t>Teléfono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4D3253" w14:textId="7C03F5AF" w:rsidR="00BA1FC7" w:rsidRPr="00FC177C" w:rsidRDefault="00BA1FC7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</w:p>
        </w:tc>
      </w:tr>
    </w:tbl>
    <w:p w14:paraId="42689E4D" w14:textId="0E149262" w:rsidR="003E50A3" w:rsidRPr="00FC177C" w:rsidRDefault="003E50A3" w:rsidP="009D2604">
      <w:pPr>
        <w:spacing w:before="120" w:after="0" w:line="280" w:lineRule="exact"/>
        <w:jc w:val="both"/>
        <w:rPr>
          <w:rFonts w:ascii="Arial" w:eastAsia="MS Mincho" w:hAnsi="Arial" w:cs="Arial"/>
          <w:b/>
          <w:bCs/>
          <w:sz w:val="20"/>
          <w:szCs w:val="20"/>
          <w:lang w:val="es-ES" w:eastAsia="ja-JP"/>
        </w:rPr>
      </w:pPr>
      <w:r w:rsidRPr="00FC177C">
        <w:rPr>
          <w:rFonts w:ascii="Arial" w:eastAsia="MS Mincho" w:hAnsi="Arial" w:cs="Arial"/>
          <w:b/>
          <w:bCs/>
          <w:sz w:val="20"/>
          <w:szCs w:val="20"/>
          <w:lang w:val="es-ES" w:eastAsia="ja-JP"/>
        </w:rPr>
        <w:t>Datos de la persona o entidad representante</w:t>
      </w:r>
    </w:p>
    <w:tbl>
      <w:tblPr>
        <w:tblpPr w:leftFromText="180" w:rightFromText="180" w:vertAnchor="text" w:horzAnchor="margin" w:tblpXSpec="center" w:tblpY="58"/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"/>
        <w:gridCol w:w="1701"/>
        <w:gridCol w:w="992"/>
        <w:gridCol w:w="1134"/>
        <w:gridCol w:w="992"/>
        <w:gridCol w:w="1134"/>
        <w:gridCol w:w="2552"/>
      </w:tblGrid>
      <w:tr w:rsidR="003E50A3" w:rsidRPr="00FC177C" w14:paraId="5062DB1D" w14:textId="77777777" w:rsidTr="009D2604">
        <w:trPr>
          <w:cantSplit/>
          <w:trHeight w:val="278"/>
        </w:trPr>
        <w:tc>
          <w:tcPr>
            <w:tcW w:w="978" w:type="dxa"/>
            <w:vAlign w:val="center"/>
          </w:tcPr>
          <w:p w14:paraId="2EE4FE1D" w14:textId="02C591F8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  <w:r w:rsidRPr="00FC177C"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  <w:t>NIF/NIE</w:t>
            </w:r>
          </w:p>
        </w:tc>
        <w:tc>
          <w:tcPr>
            <w:tcW w:w="1701" w:type="dxa"/>
            <w:vAlign w:val="center"/>
          </w:tcPr>
          <w:p w14:paraId="21F56EA3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14:paraId="5FA21D5C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  <w:r w:rsidRPr="00FC177C"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  <w:t>Razón Social/Entidad</w:t>
            </w:r>
          </w:p>
        </w:tc>
        <w:tc>
          <w:tcPr>
            <w:tcW w:w="4678" w:type="dxa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94D2A76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</w:p>
        </w:tc>
      </w:tr>
      <w:tr w:rsidR="003E50A3" w:rsidRPr="00FC177C" w14:paraId="6E145181" w14:textId="77777777" w:rsidTr="009D2604">
        <w:trPr>
          <w:cantSplit/>
          <w:trHeight w:val="95"/>
        </w:trPr>
        <w:tc>
          <w:tcPr>
            <w:tcW w:w="978" w:type="dxa"/>
            <w:vAlign w:val="center"/>
          </w:tcPr>
          <w:p w14:paraId="7B7CD71A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  <w:r w:rsidRPr="00FC177C"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  <w:t>Nombre</w:t>
            </w:r>
          </w:p>
        </w:tc>
        <w:tc>
          <w:tcPr>
            <w:tcW w:w="1701" w:type="dxa"/>
            <w:tcBorders>
              <w:right w:val="single" w:sz="6" w:space="0" w:color="auto"/>
            </w:tcBorders>
            <w:vAlign w:val="center"/>
          </w:tcPr>
          <w:p w14:paraId="7F54EC0A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</w:p>
        </w:tc>
        <w:tc>
          <w:tcPr>
            <w:tcW w:w="992" w:type="dxa"/>
            <w:tcBorders>
              <w:right w:val="single" w:sz="6" w:space="0" w:color="auto"/>
            </w:tcBorders>
            <w:vAlign w:val="center"/>
          </w:tcPr>
          <w:p w14:paraId="77F0358A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  <w:r w:rsidRPr="00FC177C"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  <w:t>Apellido 1</w:t>
            </w:r>
          </w:p>
        </w:tc>
        <w:tc>
          <w:tcPr>
            <w:tcW w:w="2126" w:type="dxa"/>
            <w:gridSpan w:val="2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5542DD5A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32A708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  <w:r w:rsidRPr="00FC177C"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  <w:t>Apellido 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3E8F83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</w:p>
        </w:tc>
      </w:tr>
      <w:tr w:rsidR="00BA1FC7" w:rsidRPr="00FC177C" w14:paraId="74335C33" w14:textId="77777777" w:rsidTr="00BA1FC7">
        <w:trPr>
          <w:cantSplit/>
          <w:trHeight w:val="278"/>
        </w:trPr>
        <w:tc>
          <w:tcPr>
            <w:tcW w:w="978" w:type="dxa"/>
            <w:vAlign w:val="center"/>
          </w:tcPr>
          <w:p w14:paraId="15512BC9" w14:textId="1C2E04CE" w:rsidR="00BA1FC7" w:rsidRPr="00FC177C" w:rsidRDefault="00BA1FC7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  <w:r w:rsidRPr="00FC177C"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  <w:t>Email</w:t>
            </w:r>
          </w:p>
        </w:tc>
        <w:tc>
          <w:tcPr>
            <w:tcW w:w="3827" w:type="dxa"/>
            <w:gridSpan w:val="3"/>
            <w:tcBorders>
              <w:right w:val="single" w:sz="6" w:space="0" w:color="auto"/>
            </w:tcBorders>
            <w:vAlign w:val="center"/>
          </w:tcPr>
          <w:p w14:paraId="7E943ECF" w14:textId="3EFA04B3" w:rsidR="00BA1FC7" w:rsidRPr="00FC177C" w:rsidRDefault="00BA1FC7" w:rsidP="00BA1FC7">
            <w:pPr>
              <w:tabs>
                <w:tab w:val="left" w:pos="1065"/>
              </w:tabs>
              <w:spacing w:after="0" w:line="280" w:lineRule="exact"/>
              <w:jc w:val="both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E1932C7" w14:textId="648DBCD2" w:rsidR="00BA1FC7" w:rsidRPr="00FC177C" w:rsidRDefault="00BA1FC7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  <w:t>Teléfono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5C3A3F" w14:textId="5FE20CFD" w:rsidR="00BA1FC7" w:rsidRPr="00FC177C" w:rsidRDefault="00BA1FC7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</w:p>
        </w:tc>
      </w:tr>
    </w:tbl>
    <w:p w14:paraId="40E217CF" w14:textId="125A36A3" w:rsidR="003E50A3" w:rsidRPr="00FC177C" w:rsidRDefault="003E50A3" w:rsidP="009D2604">
      <w:pPr>
        <w:spacing w:after="0" w:line="280" w:lineRule="exact"/>
        <w:ind w:right="-432"/>
        <w:jc w:val="both"/>
        <w:rPr>
          <w:rFonts w:ascii="Arial" w:hAnsi="Arial" w:cs="Arial"/>
          <w:sz w:val="10"/>
          <w:szCs w:val="10"/>
          <w:lang w:val="es-ES"/>
        </w:rPr>
      </w:pPr>
      <w:r w:rsidRPr="00FC177C">
        <w:rPr>
          <w:rFonts w:ascii="Arial" w:hAnsi="Arial" w:cs="Arial"/>
          <w:sz w:val="10"/>
          <w:szCs w:val="10"/>
          <w:lang w:val="es-ES"/>
        </w:rPr>
        <w:t xml:space="preserve"> </w:t>
      </w:r>
    </w:p>
    <w:p w14:paraId="2AFAE6D8" w14:textId="77777777" w:rsidR="00CE02A2" w:rsidRDefault="00CE02A2" w:rsidP="00CE02A2">
      <w:pPr>
        <w:ind w:left="-426" w:right="-289"/>
        <w:jc w:val="both"/>
        <w:rPr>
          <w:rFonts w:ascii="Arial" w:hAnsi="Arial" w:cs="Arial"/>
          <w:b/>
          <w:bCs/>
          <w:lang w:val="es-ES"/>
        </w:rPr>
      </w:pPr>
    </w:p>
    <w:p w14:paraId="3C5B3179" w14:textId="36B7245D" w:rsidR="00005B86" w:rsidRPr="00DE32B1" w:rsidRDefault="002820CA" w:rsidP="00CE02A2">
      <w:pPr>
        <w:ind w:left="-426" w:right="-289"/>
        <w:jc w:val="both"/>
        <w:rPr>
          <w:rFonts w:ascii="Arial" w:hAnsi="Arial" w:cs="Arial"/>
          <w:lang w:val="es-ES"/>
        </w:rPr>
      </w:pPr>
      <w:r w:rsidRPr="00567C93">
        <w:rPr>
          <w:rFonts w:ascii="Arial" w:hAnsi="Arial" w:cs="Arial"/>
          <w:b/>
          <w:bCs/>
          <w:lang w:val="es-ES"/>
        </w:rPr>
        <w:t>DECLARA BAJO SU RESPONSABILIDAD</w:t>
      </w:r>
      <w:r w:rsidRPr="00567C93">
        <w:rPr>
          <w:rFonts w:ascii="Arial" w:hAnsi="Arial" w:cs="Arial"/>
          <w:lang w:val="es-ES"/>
        </w:rPr>
        <w:t xml:space="preserve"> ante la Dirección General de Transportes y Movilidad de la Comunidad de Madrid, a los efectos de la solicitud de la autorización de transporte</w:t>
      </w:r>
      <w:r w:rsidR="00D6331C">
        <w:rPr>
          <w:rFonts w:ascii="Arial" w:hAnsi="Arial" w:cs="Arial"/>
          <w:lang w:val="es-ES"/>
        </w:rPr>
        <w:t xml:space="preserve">, que </w:t>
      </w:r>
      <w:r w:rsidR="00005B86" w:rsidRPr="00DE32B1">
        <w:rPr>
          <w:rFonts w:ascii="Arial" w:hAnsi="Arial" w:cs="Arial"/>
          <w:lang w:val="es-ES"/>
        </w:rPr>
        <w:t xml:space="preserve">cumple con lo establecido en el artículo 8 bis del Real Decreto 1544/2007, de 23 de noviembre, por el que se regulan las condiciones básicas de accesibilidad y no discriminación para el acceso y utilización de los modos de transporte para personas con discapacidad, </w:t>
      </w:r>
      <w:r w:rsidR="00005B86" w:rsidRPr="00005B86">
        <w:rPr>
          <w:rFonts w:ascii="Arial" w:hAnsi="Arial" w:cs="Arial"/>
          <w:b/>
          <w:bCs/>
          <w:lang w:val="es-ES"/>
        </w:rPr>
        <w:t>disponiendo de un mínimo de un vehículo adaptado por cada diez</w:t>
      </w:r>
      <w:r w:rsidR="00005B86" w:rsidRPr="00DE32B1">
        <w:rPr>
          <w:rFonts w:ascii="Arial" w:hAnsi="Arial" w:cs="Arial"/>
          <w:lang w:val="es-ES"/>
        </w:rPr>
        <w:t xml:space="preserve"> </w:t>
      </w:r>
      <w:r w:rsidR="00005B86">
        <w:rPr>
          <w:rFonts w:ascii="Arial" w:hAnsi="Arial" w:cs="Arial"/>
          <w:lang w:val="es-ES"/>
        </w:rPr>
        <w:t xml:space="preserve">puestos </w:t>
      </w:r>
      <w:r w:rsidR="00005B86" w:rsidRPr="00DE32B1">
        <w:rPr>
          <w:rFonts w:ascii="Arial" w:hAnsi="Arial" w:cs="Arial"/>
          <w:lang w:val="es-ES"/>
        </w:rPr>
        <w:t>a disposición del público y que dichos vehículos son accesibles para el transporte de viajeros de personas con discapacidad y satisfaciendo los requisitos establecidos en la "Norma UNE 26494: Vehículos para el transporte de personas con movilidad reducida con capacidad igual o menor a nueve plazas, incluido el conductor", o posteriores modificaciones.</w:t>
      </w:r>
    </w:p>
    <w:p w14:paraId="1EDAAC6D" w14:textId="58A55938" w:rsidR="0093553E" w:rsidRPr="00FC177C" w:rsidRDefault="003B78D0" w:rsidP="00CE02A2">
      <w:pPr>
        <w:ind w:left="-425" w:right="-289"/>
        <w:jc w:val="both"/>
        <w:rPr>
          <w:rFonts w:ascii="Arial" w:hAnsi="Arial" w:cs="Arial"/>
          <w:lang w:val="es-ES"/>
        </w:rPr>
      </w:pPr>
      <w:r w:rsidRPr="00FC177C">
        <w:rPr>
          <w:rFonts w:ascii="Arial" w:hAnsi="Arial" w:cs="Arial"/>
          <w:lang w:val="es-ES"/>
        </w:rPr>
        <w:t>Además, declara que dispone de la documentación que acredita lo anterior y que la pondrá a disposición de la Administración cuando le sea requerida.</w:t>
      </w:r>
    </w:p>
    <w:p w14:paraId="4DF71DAE" w14:textId="77777777" w:rsidR="0093553E" w:rsidRPr="00FC177C" w:rsidRDefault="003B78D0" w:rsidP="00CE02A2">
      <w:pPr>
        <w:ind w:left="-425" w:right="-291"/>
        <w:jc w:val="both"/>
        <w:rPr>
          <w:rFonts w:ascii="Arial" w:hAnsi="Arial" w:cs="Arial"/>
          <w:lang w:val="es-ES"/>
        </w:rPr>
      </w:pPr>
      <w:r w:rsidRPr="00FC177C">
        <w:rPr>
          <w:rFonts w:ascii="Arial" w:hAnsi="Arial" w:cs="Arial"/>
          <w:lang w:val="es-ES"/>
        </w:rPr>
        <w:t>Lo que manifiesta con el conocimiento de las responsabilidades penales, civiles y/o administrativas a que hubiera lugar en caso de inexactitud, falsedad u omisión, de carácter esencial, de cualquier dato o información de la presente declaración.</w:t>
      </w:r>
    </w:p>
    <w:p w14:paraId="0F8DA668" w14:textId="5766DC23" w:rsidR="0093553E" w:rsidRPr="00FC177C" w:rsidRDefault="003B78D0" w:rsidP="00CE02A2">
      <w:pPr>
        <w:ind w:left="-425"/>
        <w:jc w:val="both"/>
        <w:rPr>
          <w:rFonts w:ascii="Arial" w:hAnsi="Arial" w:cs="Arial"/>
          <w:lang w:val="es-ES"/>
        </w:rPr>
      </w:pPr>
      <w:r w:rsidRPr="00FC177C">
        <w:rPr>
          <w:rFonts w:ascii="Arial" w:hAnsi="Arial" w:cs="Arial"/>
          <w:lang w:val="es-ES"/>
        </w:rPr>
        <w:t>Y para que así conste y surta los efectos oportunos, firma la presente declaración</w:t>
      </w:r>
      <w:r w:rsidR="00D13994" w:rsidRPr="00FC177C">
        <w:rPr>
          <w:rFonts w:ascii="Arial" w:hAnsi="Arial" w:cs="Arial"/>
          <w:lang w:val="es-ES"/>
        </w:rPr>
        <w:t>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4315"/>
      </w:tblGrid>
      <w:tr w:rsidR="00D13994" w:rsidRPr="00FC177C" w14:paraId="1A5F56DE" w14:textId="77777777" w:rsidTr="00391289">
        <w:tc>
          <w:tcPr>
            <w:tcW w:w="4315" w:type="dxa"/>
            <w:vMerge w:val="restart"/>
            <w:tcBorders>
              <w:right w:val="single" w:sz="4" w:space="0" w:color="FFFFFF" w:themeColor="background1"/>
            </w:tcBorders>
            <w:shd w:val="clear" w:color="auto" w:fill="FFFFFF" w:themeFill="background1"/>
          </w:tcPr>
          <w:p w14:paraId="077FA25D" w14:textId="77777777" w:rsidR="00D13994" w:rsidRPr="00FC177C" w:rsidRDefault="00D13994" w:rsidP="009D2604">
            <w:pPr>
              <w:spacing w:line="280" w:lineRule="exac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FC177C">
              <w:rPr>
                <w:rFonts w:ascii="Arial" w:hAnsi="Arial" w:cs="Arial"/>
                <w:sz w:val="18"/>
                <w:szCs w:val="18"/>
                <w:lang w:val="es-ES"/>
              </w:rPr>
              <w:t xml:space="preserve">_________ en fecha __ de __________ </w:t>
            </w:r>
            <w:proofErr w:type="spellStart"/>
            <w:r w:rsidRPr="00FC177C">
              <w:rPr>
                <w:rFonts w:ascii="Arial" w:hAnsi="Arial" w:cs="Arial"/>
                <w:sz w:val="18"/>
                <w:szCs w:val="18"/>
                <w:lang w:val="es-ES"/>
              </w:rPr>
              <w:t>de</w:t>
            </w:r>
            <w:proofErr w:type="spellEnd"/>
            <w:r w:rsidRPr="00FC177C">
              <w:rPr>
                <w:rFonts w:ascii="Arial" w:hAnsi="Arial" w:cs="Arial"/>
                <w:sz w:val="18"/>
                <w:szCs w:val="18"/>
                <w:lang w:val="es-ES"/>
              </w:rPr>
              <w:t xml:space="preserve"> 20__</w:t>
            </w:r>
          </w:p>
          <w:p w14:paraId="53EC37EB" w14:textId="77777777" w:rsidR="00D13994" w:rsidRPr="00FC177C" w:rsidRDefault="00D13994" w:rsidP="009D2604">
            <w:pPr>
              <w:spacing w:line="280" w:lineRule="exact"/>
              <w:rPr>
                <w:rFonts w:ascii="Arial" w:hAnsi="Arial" w:cs="Arial"/>
                <w:lang w:val="es-ES"/>
              </w:rPr>
            </w:pPr>
          </w:p>
        </w:tc>
        <w:tc>
          <w:tcPr>
            <w:tcW w:w="4315" w:type="dxa"/>
            <w:tcBorders>
              <w:right w:val="single" w:sz="4" w:space="0" w:color="FFFFFF" w:themeColor="background1"/>
            </w:tcBorders>
            <w:shd w:val="clear" w:color="auto" w:fill="auto"/>
          </w:tcPr>
          <w:p w14:paraId="0EE44386" w14:textId="71B8A704" w:rsidR="00D13994" w:rsidRPr="00391289" w:rsidRDefault="00D13994" w:rsidP="009D2604">
            <w:pPr>
              <w:spacing w:line="280" w:lineRule="exact"/>
              <w:jc w:val="both"/>
              <w:rPr>
                <w:rFonts w:ascii="Arial" w:hAnsi="Arial" w:cs="Arial"/>
                <w:lang w:val="es-ES"/>
              </w:rPr>
            </w:pPr>
            <w:r w:rsidRPr="00391289">
              <w:rPr>
                <w:rFonts w:ascii="Arial" w:hAnsi="Arial" w:cs="Arial"/>
                <w:lang w:val="es-ES"/>
              </w:rPr>
              <w:t>FIRMA DIGITAL</w:t>
            </w:r>
          </w:p>
        </w:tc>
      </w:tr>
      <w:tr w:rsidR="00D13994" w:rsidRPr="00FC177C" w14:paraId="121D6506" w14:textId="77777777" w:rsidTr="00391289">
        <w:tc>
          <w:tcPr>
            <w:tcW w:w="4315" w:type="dxa"/>
            <w:vMerge/>
            <w:tcBorders>
              <w:right w:val="single" w:sz="4" w:space="0" w:color="FFFFFF" w:themeColor="background1"/>
            </w:tcBorders>
            <w:shd w:val="clear" w:color="auto" w:fill="FFFFFF" w:themeFill="background1"/>
          </w:tcPr>
          <w:p w14:paraId="6F9F0B3C" w14:textId="77777777" w:rsidR="00D13994" w:rsidRPr="00FC177C" w:rsidRDefault="00D13994" w:rsidP="009D2604">
            <w:pPr>
              <w:spacing w:line="280" w:lineRule="exact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4315" w:type="dxa"/>
            <w:tcBorders>
              <w:right w:val="single" w:sz="4" w:space="0" w:color="FFFFFF" w:themeColor="background1"/>
            </w:tcBorders>
            <w:shd w:val="clear" w:color="auto" w:fill="auto"/>
          </w:tcPr>
          <w:p w14:paraId="450E5838" w14:textId="47AA8E84" w:rsidR="00D13994" w:rsidRPr="00391289" w:rsidRDefault="00A21EA8" w:rsidP="009D2604">
            <w:pPr>
              <w:spacing w:line="280" w:lineRule="exact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2A3FCE" wp14:editId="3FC5A0E9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41275</wp:posOffset>
                      </wp:positionV>
                      <wp:extent cx="2886075" cy="762000"/>
                      <wp:effectExtent l="0" t="0" r="9525" b="0"/>
                      <wp:wrapNone/>
                      <wp:docPr id="23" name="Rectángulo: esquinas redondeadas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7620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C3787F0" id="Rectángulo: esquinas redondeadas 23" o:spid="_x0000_s1026" style="position:absolute;margin-left:.6pt;margin-top:3.25pt;width:227.25pt;height:6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" fillcolor="#f2f2f2 [3052]" stroked="f"/>
                  </w:pict>
                </mc:Fallback>
              </mc:AlternateContent>
            </w:r>
          </w:p>
        </w:tc>
      </w:tr>
    </w:tbl>
    <w:p w14:paraId="10347066" w14:textId="5E221B42" w:rsidR="00D21F80" w:rsidRDefault="00D21F80" w:rsidP="009D2604">
      <w:pPr>
        <w:spacing w:after="0" w:line="280" w:lineRule="exact"/>
        <w:rPr>
          <w:rFonts w:ascii="Arial" w:hAnsi="Arial" w:cs="Arial"/>
          <w:b/>
          <w:bCs/>
          <w:sz w:val="20"/>
          <w:szCs w:val="20"/>
        </w:rPr>
      </w:pPr>
    </w:p>
    <w:p w14:paraId="5D7C98A7" w14:textId="0FF92B2B" w:rsidR="003977C7" w:rsidRDefault="003977C7" w:rsidP="009D2604">
      <w:pPr>
        <w:spacing w:after="0" w:line="280" w:lineRule="exact"/>
        <w:rPr>
          <w:rFonts w:ascii="Arial" w:hAnsi="Arial" w:cs="Arial"/>
          <w:b/>
          <w:bCs/>
          <w:sz w:val="20"/>
          <w:szCs w:val="20"/>
        </w:rPr>
      </w:pPr>
    </w:p>
    <w:p w14:paraId="64F9C4B2" w14:textId="5CFBC3B8" w:rsidR="003977C7" w:rsidRDefault="003977C7" w:rsidP="009D2604">
      <w:pPr>
        <w:spacing w:after="0" w:line="280" w:lineRule="exact"/>
        <w:rPr>
          <w:rFonts w:ascii="Arial" w:hAnsi="Arial" w:cs="Arial"/>
          <w:b/>
          <w:bCs/>
          <w:sz w:val="20"/>
          <w:szCs w:val="20"/>
        </w:rPr>
      </w:pPr>
    </w:p>
    <w:p w14:paraId="419048A1" w14:textId="573F19B6" w:rsidR="003977C7" w:rsidRDefault="003977C7" w:rsidP="009D2604">
      <w:pPr>
        <w:spacing w:after="0" w:line="280" w:lineRule="exact"/>
        <w:rPr>
          <w:rFonts w:ascii="Arial" w:hAnsi="Arial" w:cs="Arial"/>
          <w:b/>
          <w:bCs/>
          <w:sz w:val="20"/>
          <w:szCs w:val="20"/>
        </w:rPr>
      </w:pPr>
    </w:p>
    <w:p w14:paraId="2ACA3110" w14:textId="29C8F367" w:rsidR="003977C7" w:rsidRDefault="003977C7" w:rsidP="009D2604">
      <w:pPr>
        <w:spacing w:after="0" w:line="280" w:lineRule="exact"/>
        <w:rPr>
          <w:rFonts w:ascii="Arial" w:hAnsi="Arial" w:cs="Arial"/>
          <w:b/>
          <w:bCs/>
          <w:sz w:val="20"/>
          <w:szCs w:val="20"/>
        </w:rPr>
      </w:pPr>
    </w:p>
    <w:p w14:paraId="1D2E7FED" w14:textId="1BEE61D8" w:rsidR="003977C7" w:rsidRDefault="003977C7" w:rsidP="009D2604">
      <w:pPr>
        <w:spacing w:after="0" w:line="280" w:lineRule="exact"/>
        <w:rPr>
          <w:rFonts w:ascii="Arial" w:hAnsi="Arial" w:cs="Arial"/>
          <w:b/>
          <w:bCs/>
          <w:sz w:val="20"/>
          <w:szCs w:val="20"/>
        </w:rPr>
      </w:pPr>
    </w:p>
    <w:p w14:paraId="232C5E88" w14:textId="783350AF" w:rsidR="003977C7" w:rsidRDefault="003977C7" w:rsidP="009D2604">
      <w:pPr>
        <w:spacing w:after="0" w:line="280" w:lineRule="exact"/>
        <w:rPr>
          <w:rFonts w:ascii="Arial" w:hAnsi="Arial" w:cs="Arial"/>
          <w:b/>
          <w:bCs/>
          <w:sz w:val="20"/>
          <w:szCs w:val="20"/>
        </w:rPr>
      </w:pPr>
    </w:p>
    <w:p w14:paraId="63AB3C23" w14:textId="3B2F0094" w:rsidR="003977C7" w:rsidRDefault="003977C7" w:rsidP="009D2604">
      <w:pPr>
        <w:spacing w:after="0" w:line="280" w:lineRule="exact"/>
        <w:rPr>
          <w:rFonts w:ascii="Arial" w:hAnsi="Arial" w:cs="Arial"/>
          <w:b/>
          <w:bCs/>
          <w:sz w:val="20"/>
          <w:szCs w:val="20"/>
        </w:rPr>
      </w:pPr>
    </w:p>
    <w:p w14:paraId="4387938D" w14:textId="7676A4E3" w:rsidR="003977C7" w:rsidRPr="00FC177C" w:rsidRDefault="003977C7" w:rsidP="003977C7">
      <w:pPr>
        <w:spacing w:after="40"/>
        <w:jc w:val="both"/>
        <w:rPr>
          <w:rFonts w:ascii="Arial" w:hAnsi="Arial" w:cs="Arial"/>
          <w:lang w:val="es-ES"/>
        </w:rPr>
      </w:pPr>
    </w:p>
    <w:p w14:paraId="433453C0" w14:textId="77777777" w:rsidR="003977C7" w:rsidRDefault="003977C7" w:rsidP="003977C7">
      <w:pPr>
        <w:rPr>
          <w:rFonts w:ascii="Arial" w:hAnsi="Arial" w:cs="Arial"/>
          <w:lang w:val="es-ES"/>
        </w:rPr>
      </w:pPr>
      <w:r w:rsidRPr="00FC177C">
        <w:rPr>
          <w:rFonts w:ascii="Arial" w:hAnsi="Arial" w:cs="Arial"/>
          <w:noProof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E55E6E" wp14:editId="2F6481B8">
                <wp:simplePos x="0" y="0"/>
                <wp:positionH relativeFrom="margin">
                  <wp:align>center</wp:align>
                </wp:positionH>
                <wp:positionV relativeFrom="paragraph">
                  <wp:posOffset>-113451</wp:posOffset>
                </wp:positionV>
                <wp:extent cx="6677025" cy="587829"/>
                <wp:effectExtent l="0" t="0" r="28575" b="22225"/>
                <wp:wrapNone/>
                <wp:docPr id="7" name="Rectángulo: esquinas redondeada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7025" cy="58782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3338979" w14:textId="77777777" w:rsidR="003977C7" w:rsidRDefault="003977C7" w:rsidP="003977C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ANEXO I:</w:t>
                            </w:r>
                          </w:p>
                          <w:p w14:paraId="7B2DCE34" w14:textId="2108FF73" w:rsidR="003977C7" w:rsidRPr="00E349C2" w:rsidRDefault="003977C7" w:rsidP="003977C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IDENTIFICACIÓN </w:t>
                            </w:r>
                            <w:r w:rsidRPr="003E50A3">
                              <w:rPr>
                                <w:rFonts w:ascii="Arial" w:hAnsi="Arial" w:cs="Arial"/>
                                <w:b/>
                              </w:rPr>
                              <w:t>DE LOS VEHÍCULOS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VTC ADAPTADOS</w:t>
                            </w:r>
                          </w:p>
                        </w:txbxContent>
                      </wps:txbx>
                      <wps:bodyPr rot="0" vert="horz" wrap="square" lIns="91440" tIns="118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E55E6E" id="Rectángulo: esquinas redondeadas 7" o:spid="_x0000_s1027" style="position:absolute;margin-left:0;margin-top:-8.95pt;width:525.75pt;height:46.3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" fillcolor="silver">
                <v:textbox inset=",3.3mm">
                  <w:txbxContent>
                    <w:p w14:paraId="53338979" w14:textId="77777777" w:rsidR="003977C7" w:rsidRDefault="003977C7" w:rsidP="003977C7">
                      <w:pPr>
                        <w:spacing w:after="0"/>
                        <w:jc w:val="center"/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ANEXO I:</w:t>
                      </w:r>
                    </w:p>
                    <w:p w14:paraId="7B2DCE34" w14:textId="2108FF73" w:rsidR="003977C7" w:rsidRPr="00E349C2" w:rsidRDefault="003977C7" w:rsidP="003977C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IDENTIFICACIÓN </w:t>
                      </w:r>
                      <w:r w:rsidRPr="003E50A3">
                        <w:rPr>
                          <w:rFonts w:ascii="Arial" w:hAnsi="Arial" w:cs="Arial"/>
                          <w:b/>
                        </w:rPr>
                        <w:t>DE LOS VEHÍCULOS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VTC ADAPTADOS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97DCA2F" w14:textId="77777777" w:rsidR="003977C7" w:rsidRDefault="003977C7" w:rsidP="003977C7">
      <w:pPr>
        <w:rPr>
          <w:rFonts w:ascii="Arial" w:hAnsi="Arial" w:cs="Arial"/>
          <w:lang w:val="es-ES"/>
        </w:rPr>
      </w:pPr>
    </w:p>
    <w:tbl>
      <w:tblPr>
        <w:tblStyle w:val="Tablaconcuadrcula"/>
        <w:tblpPr w:leftFromText="141" w:rightFromText="141" w:vertAnchor="text" w:horzAnchor="margin" w:tblpY="619"/>
        <w:tblW w:w="8642" w:type="dxa"/>
        <w:tblLayout w:type="fixed"/>
        <w:tblLook w:val="04A0" w:firstRow="1" w:lastRow="0" w:firstColumn="1" w:lastColumn="0" w:noHBand="0" w:noVBand="1"/>
      </w:tblPr>
      <w:tblGrid>
        <w:gridCol w:w="1129"/>
        <w:gridCol w:w="4678"/>
        <w:gridCol w:w="2835"/>
      </w:tblGrid>
      <w:tr w:rsidR="003977C7" w:rsidRPr="00FC177C" w14:paraId="3F75728F" w14:textId="77777777" w:rsidTr="00EC5982">
        <w:tc>
          <w:tcPr>
            <w:tcW w:w="1129" w:type="dxa"/>
            <w:shd w:val="clear" w:color="auto" w:fill="C00000"/>
          </w:tcPr>
          <w:p w14:paraId="79C25A51" w14:textId="77777777" w:rsidR="003977C7" w:rsidRPr="00000631" w:rsidRDefault="003977C7" w:rsidP="00EC5982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00631">
              <w:rPr>
                <w:rFonts w:ascii="Arial" w:hAnsi="Arial" w:cs="Arial"/>
                <w:sz w:val="20"/>
                <w:szCs w:val="20"/>
                <w:lang w:val="es-ES"/>
              </w:rPr>
              <w:t>Matrícula</w:t>
            </w:r>
          </w:p>
        </w:tc>
        <w:tc>
          <w:tcPr>
            <w:tcW w:w="4678" w:type="dxa"/>
            <w:shd w:val="clear" w:color="auto" w:fill="C00000"/>
          </w:tcPr>
          <w:p w14:paraId="300FCF30" w14:textId="77777777" w:rsidR="003977C7" w:rsidRPr="00000631" w:rsidRDefault="003977C7" w:rsidP="00EC5982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Titular / </w:t>
            </w:r>
            <w:r w:rsidRPr="00000631">
              <w:rPr>
                <w:rFonts w:ascii="Arial" w:hAnsi="Arial" w:cs="Arial"/>
                <w:sz w:val="20"/>
                <w:szCs w:val="20"/>
                <w:lang w:val="es-ES"/>
              </w:rPr>
              <w:t>Empresa arrendadora</w:t>
            </w:r>
          </w:p>
        </w:tc>
        <w:tc>
          <w:tcPr>
            <w:tcW w:w="2835" w:type="dxa"/>
            <w:shd w:val="clear" w:color="auto" w:fill="C00000"/>
          </w:tcPr>
          <w:p w14:paraId="698C1E5B" w14:textId="77777777" w:rsidR="003977C7" w:rsidRPr="00000631" w:rsidRDefault="003977C7" w:rsidP="00EC5982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Sí es adaptado</w:t>
            </w:r>
          </w:p>
        </w:tc>
      </w:tr>
      <w:tr w:rsidR="003977C7" w:rsidRPr="00FC177C" w14:paraId="73046A97" w14:textId="77777777" w:rsidTr="00EC5982">
        <w:tc>
          <w:tcPr>
            <w:tcW w:w="1129" w:type="dxa"/>
          </w:tcPr>
          <w:p w14:paraId="17B8A833" w14:textId="77777777" w:rsidR="003977C7" w:rsidRPr="00FC177C" w:rsidRDefault="003977C7" w:rsidP="00EC5982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</w:tcPr>
          <w:p w14:paraId="2219749C" w14:textId="77777777" w:rsidR="003977C7" w:rsidRPr="00FC177C" w:rsidRDefault="003977C7" w:rsidP="00EC598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459B5478" w14:textId="77777777" w:rsidR="003977C7" w:rsidRPr="00FC177C" w:rsidRDefault="003977C7" w:rsidP="00EC5982">
            <w:pPr>
              <w:rPr>
                <w:rFonts w:ascii="Arial" w:hAnsi="Arial" w:cs="Arial"/>
              </w:rPr>
            </w:pPr>
          </w:p>
        </w:tc>
      </w:tr>
      <w:tr w:rsidR="003977C7" w:rsidRPr="00FC177C" w14:paraId="70640CB5" w14:textId="77777777" w:rsidTr="00EC5982">
        <w:tc>
          <w:tcPr>
            <w:tcW w:w="1129" w:type="dxa"/>
          </w:tcPr>
          <w:p w14:paraId="0B7A0B62" w14:textId="77777777" w:rsidR="003977C7" w:rsidRPr="00FC177C" w:rsidRDefault="003977C7" w:rsidP="00EC5982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</w:tcPr>
          <w:p w14:paraId="64137110" w14:textId="77777777" w:rsidR="003977C7" w:rsidRPr="00FC177C" w:rsidRDefault="003977C7" w:rsidP="00EC598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58E55112" w14:textId="77777777" w:rsidR="003977C7" w:rsidRPr="00FC177C" w:rsidRDefault="003977C7" w:rsidP="00EC5982">
            <w:pPr>
              <w:rPr>
                <w:rFonts w:ascii="Arial" w:hAnsi="Arial" w:cs="Arial"/>
              </w:rPr>
            </w:pPr>
          </w:p>
        </w:tc>
      </w:tr>
      <w:tr w:rsidR="003977C7" w:rsidRPr="00FC177C" w14:paraId="3E01FB3E" w14:textId="77777777" w:rsidTr="00EC5982">
        <w:tc>
          <w:tcPr>
            <w:tcW w:w="1129" w:type="dxa"/>
          </w:tcPr>
          <w:p w14:paraId="49486E8B" w14:textId="77777777" w:rsidR="003977C7" w:rsidRPr="00FC177C" w:rsidRDefault="003977C7" w:rsidP="00EC5982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</w:tcPr>
          <w:p w14:paraId="7AC5AED2" w14:textId="77777777" w:rsidR="003977C7" w:rsidRPr="00FC177C" w:rsidRDefault="003977C7" w:rsidP="00EC598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0CD0B6D0" w14:textId="77777777" w:rsidR="003977C7" w:rsidRPr="00FC177C" w:rsidRDefault="003977C7" w:rsidP="00EC5982">
            <w:pPr>
              <w:rPr>
                <w:rFonts w:ascii="Arial" w:hAnsi="Arial" w:cs="Arial"/>
              </w:rPr>
            </w:pPr>
          </w:p>
        </w:tc>
      </w:tr>
      <w:tr w:rsidR="003977C7" w:rsidRPr="00FC177C" w14:paraId="03F198E1" w14:textId="77777777" w:rsidTr="00EC5982">
        <w:tc>
          <w:tcPr>
            <w:tcW w:w="1129" w:type="dxa"/>
          </w:tcPr>
          <w:p w14:paraId="6D103D68" w14:textId="77777777" w:rsidR="003977C7" w:rsidRPr="00FC177C" w:rsidRDefault="003977C7" w:rsidP="00EC5982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</w:tcPr>
          <w:p w14:paraId="2310AE5A" w14:textId="77777777" w:rsidR="003977C7" w:rsidRPr="00FC177C" w:rsidRDefault="003977C7" w:rsidP="00EC598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51FD7801" w14:textId="77777777" w:rsidR="003977C7" w:rsidRPr="00FC177C" w:rsidRDefault="003977C7" w:rsidP="00EC5982">
            <w:pPr>
              <w:rPr>
                <w:rFonts w:ascii="Arial" w:hAnsi="Arial" w:cs="Arial"/>
              </w:rPr>
            </w:pPr>
          </w:p>
        </w:tc>
      </w:tr>
      <w:tr w:rsidR="003977C7" w:rsidRPr="00FC177C" w14:paraId="48F60F79" w14:textId="77777777" w:rsidTr="00EC5982">
        <w:tc>
          <w:tcPr>
            <w:tcW w:w="1129" w:type="dxa"/>
          </w:tcPr>
          <w:p w14:paraId="6682B366" w14:textId="77777777" w:rsidR="003977C7" w:rsidRPr="00FC177C" w:rsidRDefault="003977C7" w:rsidP="00EC5982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</w:tcPr>
          <w:p w14:paraId="3F292AB8" w14:textId="77777777" w:rsidR="003977C7" w:rsidRPr="00FC177C" w:rsidRDefault="003977C7" w:rsidP="00EC598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2958A671" w14:textId="77777777" w:rsidR="003977C7" w:rsidRPr="00FC177C" w:rsidRDefault="003977C7" w:rsidP="00EC5982">
            <w:pPr>
              <w:rPr>
                <w:rFonts w:ascii="Arial" w:hAnsi="Arial" w:cs="Arial"/>
              </w:rPr>
            </w:pPr>
          </w:p>
        </w:tc>
      </w:tr>
      <w:tr w:rsidR="003977C7" w:rsidRPr="00FC177C" w14:paraId="52BF714F" w14:textId="77777777" w:rsidTr="00EC5982">
        <w:tc>
          <w:tcPr>
            <w:tcW w:w="1129" w:type="dxa"/>
          </w:tcPr>
          <w:p w14:paraId="22BC674E" w14:textId="77777777" w:rsidR="003977C7" w:rsidRPr="00FC177C" w:rsidRDefault="003977C7" w:rsidP="00EC5982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</w:tcPr>
          <w:p w14:paraId="30D3E6B7" w14:textId="77777777" w:rsidR="003977C7" w:rsidRPr="00FC177C" w:rsidRDefault="003977C7" w:rsidP="00EC598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4C46C9FB" w14:textId="77777777" w:rsidR="003977C7" w:rsidRPr="00FC177C" w:rsidRDefault="003977C7" w:rsidP="00EC5982">
            <w:pPr>
              <w:rPr>
                <w:rFonts w:ascii="Arial" w:hAnsi="Arial" w:cs="Arial"/>
              </w:rPr>
            </w:pPr>
          </w:p>
        </w:tc>
      </w:tr>
      <w:tr w:rsidR="003977C7" w:rsidRPr="00FC177C" w14:paraId="1976ABD5" w14:textId="77777777" w:rsidTr="00EC5982">
        <w:tc>
          <w:tcPr>
            <w:tcW w:w="1129" w:type="dxa"/>
          </w:tcPr>
          <w:p w14:paraId="156AB659" w14:textId="77777777" w:rsidR="003977C7" w:rsidRPr="00FC177C" w:rsidRDefault="003977C7" w:rsidP="00EC5982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</w:tcPr>
          <w:p w14:paraId="39E23538" w14:textId="77777777" w:rsidR="003977C7" w:rsidRPr="00FC177C" w:rsidRDefault="003977C7" w:rsidP="00EC598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36208AB9" w14:textId="77777777" w:rsidR="003977C7" w:rsidRPr="00FC177C" w:rsidRDefault="003977C7" w:rsidP="00EC5982">
            <w:pPr>
              <w:rPr>
                <w:rFonts w:ascii="Arial" w:hAnsi="Arial" w:cs="Arial"/>
              </w:rPr>
            </w:pPr>
          </w:p>
        </w:tc>
      </w:tr>
      <w:tr w:rsidR="003977C7" w:rsidRPr="00FC177C" w14:paraId="455436D9" w14:textId="77777777" w:rsidTr="00EC5982">
        <w:tc>
          <w:tcPr>
            <w:tcW w:w="1129" w:type="dxa"/>
          </w:tcPr>
          <w:p w14:paraId="78AACEEF" w14:textId="77777777" w:rsidR="003977C7" w:rsidRPr="00FC177C" w:rsidRDefault="003977C7" w:rsidP="00EC5982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</w:tcPr>
          <w:p w14:paraId="4BD1AEBE" w14:textId="77777777" w:rsidR="003977C7" w:rsidRPr="00FC177C" w:rsidRDefault="003977C7" w:rsidP="00EC598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46299C0B" w14:textId="77777777" w:rsidR="003977C7" w:rsidRPr="00FC177C" w:rsidRDefault="003977C7" w:rsidP="00EC5982">
            <w:pPr>
              <w:rPr>
                <w:rFonts w:ascii="Arial" w:hAnsi="Arial" w:cs="Arial"/>
              </w:rPr>
            </w:pPr>
          </w:p>
        </w:tc>
      </w:tr>
      <w:tr w:rsidR="003977C7" w:rsidRPr="00FC177C" w14:paraId="5BCADDA6" w14:textId="77777777" w:rsidTr="00EC5982">
        <w:tc>
          <w:tcPr>
            <w:tcW w:w="1129" w:type="dxa"/>
          </w:tcPr>
          <w:p w14:paraId="4AC90F67" w14:textId="77777777" w:rsidR="003977C7" w:rsidRPr="00FC177C" w:rsidRDefault="003977C7" w:rsidP="00EC5982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</w:tcPr>
          <w:p w14:paraId="1E60C3D4" w14:textId="77777777" w:rsidR="003977C7" w:rsidRPr="00FC177C" w:rsidRDefault="003977C7" w:rsidP="00EC598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01455497" w14:textId="77777777" w:rsidR="003977C7" w:rsidRPr="00FC177C" w:rsidRDefault="003977C7" w:rsidP="00EC5982">
            <w:pPr>
              <w:rPr>
                <w:rFonts w:ascii="Arial" w:hAnsi="Arial" w:cs="Arial"/>
              </w:rPr>
            </w:pPr>
          </w:p>
        </w:tc>
      </w:tr>
      <w:tr w:rsidR="003977C7" w:rsidRPr="00FC177C" w14:paraId="19CA2391" w14:textId="77777777" w:rsidTr="00EC5982">
        <w:tc>
          <w:tcPr>
            <w:tcW w:w="1129" w:type="dxa"/>
          </w:tcPr>
          <w:p w14:paraId="10A61D5F" w14:textId="77777777" w:rsidR="003977C7" w:rsidRPr="00FC177C" w:rsidRDefault="003977C7" w:rsidP="00EC5982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</w:tcPr>
          <w:p w14:paraId="4FC19250" w14:textId="77777777" w:rsidR="003977C7" w:rsidRPr="00FC177C" w:rsidRDefault="003977C7" w:rsidP="00EC598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5016E7DF" w14:textId="77777777" w:rsidR="003977C7" w:rsidRPr="00FC177C" w:rsidRDefault="003977C7" w:rsidP="00EC5982">
            <w:pPr>
              <w:rPr>
                <w:rFonts w:ascii="Arial" w:hAnsi="Arial" w:cs="Arial"/>
              </w:rPr>
            </w:pPr>
          </w:p>
        </w:tc>
      </w:tr>
      <w:tr w:rsidR="003977C7" w:rsidRPr="00FC177C" w14:paraId="20DEFD08" w14:textId="77777777" w:rsidTr="00EC5982">
        <w:tc>
          <w:tcPr>
            <w:tcW w:w="1129" w:type="dxa"/>
          </w:tcPr>
          <w:p w14:paraId="7AC32513" w14:textId="77777777" w:rsidR="003977C7" w:rsidRPr="00FC177C" w:rsidRDefault="003977C7" w:rsidP="00EC5982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</w:tcPr>
          <w:p w14:paraId="2B723AF9" w14:textId="77777777" w:rsidR="003977C7" w:rsidRPr="00FC177C" w:rsidRDefault="003977C7" w:rsidP="00EC598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584D19AE" w14:textId="77777777" w:rsidR="003977C7" w:rsidRPr="00FC177C" w:rsidRDefault="003977C7" w:rsidP="00EC5982">
            <w:pPr>
              <w:rPr>
                <w:rFonts w:ascii="Arial" w:hAnsi="Arial" w:cs="Arial"/>
              </w:rPr>
            </w:pPr>
          </w:p>
        </w:tc>
      </w:tr>
      <w:tr w:rsidR="003977C7" w:rsidRPr="00FC177C" w14:paraId="743FD896" w14:textId="77777777" w:rsidTr="00EC5982">
        <w:tc>
          <w:tcPr>
            <w:tcW w:w="1129" w:type="dxa"/>
          </w:tcPr>
          <w:p w14:paraId="259DE710" w14:textId="77777777" w:rsidR="003977C7" w:rsidRPr="00FC177C" w:rsidRDefault="003977C7" w:rsidP="00EC5982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</w:tcPr>
          <w:p w14:paraId="35B60B68" w14:textId="77777777" w:rsidR="003977C7" w:rsidRPr="00FC177C" w:rsidRDefault="003977C7" w:rsidP="00EC598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23E07045" w14:textId="77777777" w:rsidR="003977C7" w:rsidRPr="00FC177C" w:rsidRDefault="003977C7" w:rsidP="00EC5982">
            <w:pPr>
              <w:rPr>
                <w:rFonts w:ascii="Arial" w:hAnsi="Arial" w:cs="Arial"/>
              </w:rPr>
            </w:pPr>
          </w:p>
        </w:tc>
      </w:tr>
      <w:tr w:rsidR="003977C7" w:rsidRPr="00FC177C" w14:paraId="1B814C0A" w14:textId="77777777" w:rsidTr="00EC5982">
        <w:tc>
          <w:tcPr>
            <w:tcW w:w="1129" w:type="dxa"/>
          </w:tcPr>
          <w:p w14:paraId="5064E44F" w14:textId="77777777" w:rsidR="003977C7" w:rsidRPr="00FC177C" w:rsidRDefault="003977C7" w:rsidP="00EC5982">
            <w:pPr>
              <w:rPr>
                <w:rFonts w:ascii="Arial" w:hAnsi="Arial" w:cs="Arial"/>
              </w:rPr>
            </w:pPr>
            <w:bookmarkStart w:id="0" w:name="_Hlk202435494"/>
          </w:p>
        </w:tc>
        <w:tc>
          <w:tcPr>
            <w:tcW w:w="4678" w:type="dxa"/>
          </w:tcPr>
          <w:p w14:paraId="4997813E" w14:textId="77777777" w:rsidR="003977C7" w:rsidRPr="00FC177C" w:rsidRDefault="003977C7" w:rsidP="00EC598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5445F97E" w14:textId="77777777" w:rsidR="003977C7" w:rsidRPr="00FC177C" w:rsidRDefault="003977C7" w:rsidP="00EC5982">
            <w:pPr>
              <w:rPr>
                <w:rFonts w:ascii="Arial" w:hAnsi="Arial" w:cs="Arial"/>
              </w:rPr>
            </w:pPr>
          </w:p>
        </w:tc>
      </w:tr>
      <w:tr w:rsidR="003977C7" w:rsidRPr="00FC177C" w14:paraId="237012EE" w14:textId="77777777" w:rsidTr="00EC5982">
        <w:tc>
          <w:tcPr>
            <w:tcW w:w="1129" w:type="dxa"/>
          </w:tcPr>
          <w:p w14:paraId="4A4ED960" w14:textId="77777777" w:rsidR="003977C7" w:rsidRPr="00FC177C" w:rsidRDefault="003977C7" w:rsidP="00EC5982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</w:tcPr>
          <w:p w14:paraId="4DF60520" w14:textId="77777777" w:rsidR="003977C7" w:rsidRPr="00FC177C" w:rsidRDefault="003977C7" w:rsidP="00EC598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722F80E0" w14:textId="77777777" w:rsidR="003977C7" w:rsidRPr="00FC177C" w:rsidRDefault="003977C7" w:rsidP="00EC5982">
            <w:pPr>
              <w:rPr>
                <w:rFonts w:ascii="Arial" w:hAnsi="Arial" w:cs="Arial"/>
              </w:rPr>
            </w:pPr>
          </w:p>
        </w:tc>
      </w:tr>
      <w:tr w:rsidR="003977C7" w:rsidRPr="00FC177C" w14:paraId="7D00A95E" w14:textId="77777777" w:rsidTr="00EC5982">
        <w:tc>
          <w:tcPr>
            <w:tcW w:w="1129" w:type="dxa"/>
          </w:tcPr>
          <w:p w14:paraId="1D92EA30" w14:textId="77777777" w:rsidR="003977C7" w:rsidRPr="00FC177C" w:rsidRDefault="003977C7" w:rsidP="00EC5982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</w:tcPr>
          <w:p w14:paraId="282EEFFB" w14:textId="77777777" w:rsidR="003977C7" w:rsidRPr="00FC177C" w:rsidRDefault="003977C7" w:rsidP="00EC598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2BB94108" w14:textId="77777777" w:rsidR="003977C7" w:rsidRPr="00FC177C" w:rsidRDefault="003977C7" w:rsidP="00EC5982">
            <w:pPr>
              <w:rPr>
                <w:rFonts w:ascii="Arial" w:hAnsi="Arial" w:cs="Arial"/>
              </w:rPr>
            </w:pPr>
          </w:p>
        </w:tc>
      </w:tr>
      <w:tr w:rsidR="003977C7" w:rsidRPr="00FC177C" w14:paraId="3EACF1AD" w14:textId="77777777" w:rsidTr="00EC5982">
        <w:tc>
          <w:tcPr>
            <w:tcW w:w="1129" w:type="dxa"/>
          </w:tcPr>
          <w:p w14:paraId="1D6E76B5" w14:textId="77777777" w:rsidR="003977C7" w:rsidRPr="00FC177C" w:rsidRDefault="003977C7" w:rsidP="00EC5982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</w:tcPr>
          <w:p w14:paraId="31CCC576" w14:textId="77777777" w:rsidR="003977C7" w:rsidRPr="00FC177C" w:rsidRDefault="003977C7" w:rsidP="00EC598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17C01331" w14:textId="77777777" w:rsidR="003977C7" w:rsidRPr="00FC177C" w:rsidRDefault="003977C7" w:rsidP="00EC5982">
            <w:pPr>
              <w:rPr>
                <w:rFonts w:ascii="Arial" w:hAnsi="Arial" w:cs="Arial"/>
              </w:rPr>
            </w:pPr>
          </w:p>
        </w:tc>
      </w:tr>
      <w:tr w:rsidR="003977C7" w:rsidRPr="00FC177C" w14:paraId="4059F0B6" w14:textId="77777777" w:rsidTr="00EC5982">
        <w:tc>
          <w:tcPr>
            <w:tcW w:w="1129" w:type="dxa"/>
          </w:tcPr>
          <w:p w14:paraId="0BC06081" w14:textId="77777777" w:rsidR="003977C7" w:rsidRPr="00FC177C" w:rsidRDefault="003977C7" w:rsidP="00EC5982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</w:tcPr>
          <w:p w14:paraId="6E42E27E" w14:textId="77777777" w:rsidR="003977C7" w:rsidRPr="00FC177C" w:rsidRDefault="003977C7" w:rsidP="00EC598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16F7ED5E" w14:textId="77777777" w:rsidR="003977C7" w:rsidRPr="00FC177C" w:rsidRDefault="003977C7" w:rsidP="00EC5982">
            <w:pPr>
              <w:rPr>
                <w:rFonts w:ascii="Arial" w:hAnsi="Arial" w:cs="Arial"/>
              </w:rPr>
            </w:pPr>
          </w:p>
        </w:tc>
      </w:tr>
      <w:tr w:rsidR="003977C7" w:rsidRPr="00FC177C" w14:paraId="5602DCB1" w14:textId="77777777" w:rsidTr="00EC5982">
        <w:tc>
          <w:tcPr>
            <w:tcW w:w="1129" w:type="dxa"/>
          </w:tcPr>
          <w:p w14:paraId="55744D7C" w14:textId="77777777" w:rsidR="003977C7" w:rsidRPr="00FC177C" w:rsidRDefault="003977C7" w:rsidP="00EC5982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</w:tcPr>
          <w:p w14:paraId="69CD5FF1" w14:textId="77777777" w:rsidR="003977C7" w:rsidRPr="00FC177C" w:rsidRDefault="003977C7" w:rsidP="00EC598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06E68ED9" w14:textId="77777777" w:rsidR="003977C7" w:rsidRPr="00FC177C" w:rsidRDefault="003977C7" w:rsidP="00EC5982">
            <w:pPr>
              <w:rPr>
                <w:rFonts w:ascii="Arial" w:hAnsi="Arial" w:cs="Arial"/>
              </w:rPr>
            </w:pPr>
          </w:p>
        </w:tc>
      </w:tr>
      <w:tr w:rsidR="003977C7" w:rsidRPr="00FC177C" w14:paraId="4BA20D0A" w14:textId="77777777" w:rsidTr="00EC5982">
        <w:tc>
          <w:tcPr>
            <w:tcW w:w="1129" w:type="dxa"/>
          </w:tcPr>
          <w:p w14:paraId="46D9658A" w14:textId="77777777" w:rsidR="003977C7" w:rsidRPr="00FC177C" w:rsidRDefault="003977C7" w:rsidP="00EC5982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</w:tcPr>
          <w:p w14:paraId="1D1946E9" w14:textId="77777777" w:rsidR="003977C7" w:rsidRPr="00FC177C" w:rsidRDefault="003977C7" w:rsidP="00EC598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6DC22212" w14:textId="77777777" w:rsidR="003977C7" w:rsidRPr="00FC177C" w:rsidRDefault="003977C7" w:rsidP="00EC5982">
            <w:pPr>
              <w:rPr>
                <w:rFonts w:ascii="Arial" w:hAnsi="Arial" w:cs="Arial"/>
              </w:rPr>
            </w:pPr>
          </w:p>
        </w:tc>
      </w:tr>
      <w:tr w:rsidR="003977C7" w:rsidRPr="00FC177C" w14:paraId="7750D57E" w14:textId="77777777" w:rsidTr="00EC5982">
        <w:tc>
          <w:tcPr>
            <w:tcW w:w="1129" w:type="dxa"/>
          </w:tcPr>
          <w:p w14:paraId="22DB2641" w14:textId="77777777" w:rsidR="003977C7" w:rsidRPr="00FC177C" w:rsidRDefault="003977C7" w:rsidP="00EC5982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</w:tcPr>
          <w:p w14:paraId="4C575B7D" w14:textId="77777777" w:rsidR="003977C7" w:rsidRPr="00FC177C" w:rsidRDefault="003977C7" w:rsidP="00EC598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4E5D9603" w14:textId="77777777" w:rsidR="003977C7" w:rsidRPr="00FC177C" w:rsidRDefault="003977C7" w:rsidP="00EC5982">
            <w:pPr>
              <w:rPr>
                <w:rFonts w:ascii="Arial" w:hAnsi="Arial" w:cs="Arial"/>
              </w:rPr>
            </w:pPr>
          </w:p>
        </w:tc>
      </w:tr>
      <w:bookmarkEnd w:id="0"/>
      <w:tr w:rsidR="003977C7" w:rsidRPr="00FC177C" w14:paraId="448FA5DE" w14:textId="77777777" w:rsidTr="00EC5982">
        <w:tc>
          <w:tcPr>
            <w:tcW w:w="1129" w:type="dxa"/>
          </w:tcPr>
          <w:p w14:paraId="731B2BE5" w14:textId="77777777" w:rsidR="003977C7" w:rsidRPr="00FC177C" w:rsidRDefault="003977C7" w:rsidP="00EC5982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</w:tcPr>
          <w:p w14:paraId="746FEA66" w14:textId="77777777" w:rsidR="003977C7" w:rsidRPr="00FC177C" w:rsidRDefault="003977C7" w:rsidP="00EC598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04802ECA" w14:textId="77777777" w:rsidR="003977C7" w:rsidRPr="00FC177C" w:rsidRDefault="003977C7" w:rsidP="00EC5982">
            <w:pPr>
              <w:rPr>
                <w:rFonts w:ascii="Arial" w:hAnsi="Arial" w:cs="Arial"/>
              </w:rPr>
            </w:pPr>
          </w:p>
        </w:tc>
      </w:tr>
      <w:tr w:rsidR="003977C7" w:rsidRPr="00FC177C" w14:paraId="3717A007" w14:textId="77777777" w:rsidTr="00EC5982">
        <w:tc>
          <w:tcPr>
            <w:tcW w:w="1129" w:type="dxa"/>
          </w:tcPr>
          <w:p w14:paraId="55DB0F1D" w14:textId="77777777" w:rsidR="003977C7" w:rsidRPr="00FC177C" w:rsidRDefault="003977C7" w:rsidP="00EC5982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</w:tcPr>
          <w:p w14:paraId="4FDFA0BA" w14:textId="77777777" w:rsidR="003977C7" w:rsidRPr="00FC177C" w:rsidRDefault="003977C7" w:rsidP="00EC598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5125ED90" w14:textId="77777777" w:rsidR="003977C7" w:rsidRPr="00FC177C" w:rsidRDefault="003977C7" w:rsidP="00EC5982">
            <w:pPr>
              <w:rPr>
                <w:rFonts w:ascii="Arial" w:hAnsi="Arial" w:cs="Arial"/>
              </w:rPr>
            </w:pPr>
          </w:p>
        </w:tc>
      </w:tr>
      <w:tr w:rsidR="003977C7" w:rsidRPr="00FC177C" w14:paraId="4AE1A50B" w14:textId="77777777" w:rsidTr="00EC5982">
        <w:tc>
          <w:tcPr>
            <w:tcW w:w="1129" w:type="dxa"/>
          </w:tcPr>
          <w:p w14:paraId="206309E8" w14:textId="77777777" w:rsidR="003977C7" w:rsidRPr="00FC177C" w:rsidRDefault="003977C7" w:rsidP="00EC5982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</w:tcPr>
          <w:p w14:paraId="127FC933" w14:textId="77777777" w:rsidR="003977C7" w:rsidRPr="00FC177C" w:rsidRDefault="003977C7" w:rsidP="00EC598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4B565AAE" w14:textId="77777777" w:rsidR="003977C7" w:rsidRPr="00FC177C" w:rsidRDefault="003977C7" w:rsidP="00EC5982">
            <w:pPr>
              <w:rPr>
                <w:rFonts w:ascii="Arial" w:hAnsi="Arial" w:cs="Arial"/>
              </w:rPr>
            </w:pPr>
          </w:p>
        </w:tc>
      </w:tr>
      <w:tr w:rsidR="003977C7" w:rsidRPr="00FC177C" w14:paraId="3BE8B0D5" w14:textId="77777777" w:rsidTr="00EC5982">
        <w:tc>
          <w:tcPr>
            <w:tcW w:w="1129" w:type="dxa"/>
          </w:tcPr>
          <w:p w14:paraId="4D857D0C" w14:textId="77777777" w:rsidR="003977C7" w:rsidRPr="00FC177C" w:rsidRDefault="003977C7" w:rsidP="00EC5982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</w:tcPr>
          <w:p w14:paraId="151B1E56" w14:textId="77777777" w:rsidR="003977C7" w:rsidRPr="00FC177C" w:rsidRDefault="003977C7" w:rsidP="00EC598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4C678F13" w14:textId="77777777" w:rsidR="003977C7" w:rsidRPr="00FC177C" w:rsidRDefault="003977C7" w:rsidP="00EC5982">
            <w:pPr>
              <w:rPr>
                <w:rFonts w:ascii="Arial" w:hAnsi="Arial" w:cs="Arial"/>
              </w:rPr>
            </w:pPr>
          </w:p>
        </w:tc>
      </w:tr>
      <w:tr w:rsidR="003977C7" w:rsidRPr="00FC177C" w14:paraId="5FAF936D" w14:textId="77777777" w:rsidTr="00EC5982">
        <w:tc>
          <w:tcPr>
            <w:tcW w:w="1129" w:type="dxa"/>
          </w:tcPr>
          <w:p w14:paraId="68D4A88E" w14:textId="77777777" w:rsidR="003977C7" w:rsidRPr="00FC177C" w:rsidRDefault="003977C7" w:rsidP="00EC5982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</w:tcPr>
          <w:p w14:paraId="41532CDF" w14:textId="77777777" w:rsidR="003977C7" w:rsidRPr="00FC177C" w:rsidRDefault="003977C7" w:rsidP="00EC598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2EED4652" w14:textId="77777777" w:rsidR="003977C7" w:rsidRPr="00FC177C" w:rsidRDefault="003977C7" w:rsidP="00EC5982">
            <w:pPr>
              <w:rPr>
                <w:rFonts w:ascii="Arial" w:hAnsi="Arial" w:cs="Arial"/>
              </w:rPr>
            </w:pPr>
          </w:p>
        </w:tc>
      </w:tr>
      <w:tr w:rsidR="003977C7" w:rsidRPr="00FC177C" w14:paraId="1DF90ADE" w14:textId="77777777" w:rsidTr="00EC5982">
        <w:tc>
          <w:tcPr>
            <w:tcW w:w="1129" w:type="dxa"/>
          </w:tcPr>
          <w:p w14:paraId="6DB79C0E" w14:textId="77777777" w:rsidR="003977C7" w:rsidRPr="00FC177C" w:rsidRDefault="003977C7" w:rsidP="00EC5982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</w:tcPr>
          <w:p w14:paraId="37EAAEA9" w14:textId="77777777" w:rsidR="003977C7" w:rsidRPr="00FC177C" w:rsidRDefault="003977C7" w:rsidP="00EC598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413B60B0" w14:textId="77777777" w:rsidR="003977C7" w:rsidRPr="00FC177C" w:rsidRDefault="003977C7" w:rsidP="00EC5982">
            <w:pPr>
              <w:rPr>
                <w:rFonts w:ascii="Arial" w:hAnsi="Arial" w:cs="Arial"/>
              </w:rPr>
            </w:pPr>
          </w:p>
        </w:tc>
      </w:tr>
      <w:tr w:rsidR="003977C7" w:rsidRPr="00FC177C" w14:paraId="6F6FC079" w14:textId="77777777" w:rsidTr="00EC5982">
        <w:tc>
          <w:tcPr>
            <w:tcW w:w="1129" w:type="dxa"/>
          </w:tcPr>
          <w:p w14:paraId="7622B2B3" w14:textId="77777777" w:rsidR="003977C7" w:rsidRPr="00FC177C" w:rsidRDefault="003977C7" w:rsidP="00EC5982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</w:tcPr>
          <w:p w14:paraId="2C2E64E1" w14:textId="77777777" w:rsidR="003977C7" w:rsidRPr="00FC177C" w:rsidRDefault="003977C7" w:rsidP="00EC598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0AE0DC4A" w14:textId="77777777" w:rsidR="003977C7" w:rsidRPr="00FC177C" w:rsidRDefault="003977C7" w:rsidP="00EC5982">
            <w:pPr>
              <w:rPr>
                <w:rFonts w:ascii="Arial" w:hAnsi="Arial" w:cs="Arial"/>
              </w:rPr>
            </w:pPr>
          </w:p>
        </w:tc>
      </w:tr>
      <w:tr w:rsidR="003977C7" w:rsidRPr="00FC177C" w14:paraId="137F3084" w14:textId="77777777" w:rsidTr="00EC5982">
        <w:tc>
          <w:tcPr>
            <w:tcW w:w="1129" w:type="dxa"/>
          </w:tcPr>
          <w:p w14:paraId="2D37C7A3" w14:textId="77777777" w:rsidR="003977C7" w:rsidRPr="00FC177C" w:rsidRDefault="003977C7" w:rsidP="00EC5982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</w:tcPr>
          <w:p w14:paraId="4FF27E6C" w14:textId="77777777" w:rsidR="003977C7" w:rsidRPr="00FC177C" w:rsidRDefault="003977C7" w:rsidP="00EC598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24E8D6A5" w14:textId="77777777" w:rsidR="003977C7" w:rsidRPr="00FC177C" w:rsidRDefault="003977C7" w:rsidP="00EC5982">
            <w:pPr>
              <w:rPr>
                <w:rFonts w:ascii="Arial" w:hAnsi="Arial" w:cs="Arial"/>
              </w:rPr>
            </w:pPr>
          </w:p>
        </w:tc>
      </w:tr>
      <w:tr w:rsidR="003977C7" w:rsidRPr="00FC177C" w14:paraId="23380326" w14:textId="77777777" w:rsidTr="00EC5982">
        <w:tc>
          <w:tcPr>
            <w:tcW w:w="1129" w:type="dxa"/>
          </w:tcPr>
          <w:p w14:paraId="1174F0C0" w14:textId="77777777" w:rsidR="003977C7" w:rsidRPr="00FC177C" w:rsidRDefault="003977C7" w:rsidP="00EC5982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</w:tcPr>
          <w:p w14:paraId="4E44C373" w14:textId="77777777" w:rsidR="003977C7" w:rsidRPr="00FC177C" w:rsidRDefault="003977C7" w:rsidP="00EC598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3F0AFA7A" w14:textId="77777777" w:rsidR="003977C7" w:rsidRPr="00FC177C" w:rsidRDefault="003977C7" w:rsidP="00EC5982">
            <w:pPr>
              <w:rPr>
                <w:rFonts w:ascii="Arial" w:hAnsi="Arial" w:cs="Arial"/>
              </w:rPr>
            </w:pPr>
          </w:p>
        </w:tc>
      </w:tr>
      <w:tr w:rsidR="003977C7" w:rsidRPr="00FC177C" w14:paraId="038764F9" w14:textId="77777777" w:rsidTr="00EC5982">
        <w:tc>
          <w:tcPr>
            <w:tcW w:w="1129" w:type="dxa"/>
          </w:tcPr>
          <w:p w14:paraId="36DD80B4" w14:textId="77777777" w:rsidR="003977C7" w:rsidRPr="00FC177C" w:rsidRDefault="003977C7" w:rsidP="00EC5982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</w:tcPr>
          <w:p w14:paraId="6A9F4032" w14:textId="77777777" w:rsidR="003977C7" w:rsidRPr="00FC177C" w:rsidRDefault="003977C7" w:rsidP="00EC598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7A6EB0F3" w14:textId="77777777" w:rsidR="003977C7" w:rsidRPr="00FC177C" w:rsidRDefault="003977C7" w:rsidP="00EC5982">
            <w:pPr>
              <w:rPr>
                <w:rFonts w:ascii="Arial" w:hAnsi="Arial" w:cs="Arial"/>
              </w:rPr>
            </w:pPr>
          </w:p>
        </w:tc>
      </w:tr>
    </w:tbl>
    <w:p w14:paraId="7C396052" w14:textId="77777777" w:rsidR="003977C7" w:rsidRPr="00FC177C" w:rsidRDefault="003977C7" w:rsidP="003977C7">
      <w:pPr>
        <w:rPr>
          <w:rFonts w:ascii="Arial" w:hAnsi="Arial" w:cs="Arial"/>
          <w:lang w:val="es-ES"/>
        </w:rPr>
      </w:pPr>
      <w:r w:rsidRPr="00FC177C">
        <w:rPr>
          <w:rFonts w:ascii="Arial" w:hAnsi="Arial" w:cs="Arial"/>
          <w:lang w:val="es-ES"/>
        </w:rPr>
        <w:t>DECLARACIÓN RESPONSABLE PARA SOLICITUDES DE AUTORIZACIONES DE TRANSPORTE</w:t>
      </w:r>
      <w:r>
        <w:rPr>
          <w:rFonts w:ascii="Arial" w:hAnsi="Arial" w:cs="Arial"/>
          <w:lang w:val="es-ES"/>
        </w:rPr>
        <w:t xml:space="preserve"> DE LA CLASE VTC – CONSIGNE LOS VEHÍCULOS ADAPTADOS</w:t>
      </w:r>
    </w:p>
    <w:p w14:paraId="40312F03" w14:textId="77777777" w:rsidR="003977C7" w:rsidRPr="00413154" w:rsidRDefault="003977C7" w:rsidP="003977C7">
      <w:pPr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FC177C">
        <w:rPr>
          <w:rFonts w:ascii="Arial" w:hAnsi="Arial" w:cs="Arial"/>
        </w:rPr>
        <w:br/>
      </w:r>
    </w:p>
    <w:p w14:paraId="1535FCE5" w14:textId="77777777" w:rsidR="003977C7" w:rsidRPr="00A46155" w:rsidRDefault="003977C7" w:rsidP="009D2604">
      <w:pPr>
        <w:spacing w:after="0" w:line="280" w:lineRule="exact"/>
        <w:rPr>
          <w:rFonts w:ascii="Arial" w:hAnsi="Arial" w:cs="Arial"/>
          <w:b/>
          <w:bCs/>
          <w:sz w:val="20"/>
          <w:szCs w:val="20"/>
        </w:rPr>
      </w:pPr>
    </w:p>
    <w:sectPr w:rsidR="003977C7" w:rsidRPr="00A46155" w:rsidSect="00391289">
      <w:headerReference w:type="default" r:id="rId8"/>
      <w:pgSz w:w="12240" w:h="15840"/>
      <w:pgMar w:top="2127" w:right="1800" w:bottom="567" w:left="1800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8FB3E" w14:textId="77777777" w:rsidR="00ED0BD4" w:rsidRDefault="00ED0BD4" w:rsidP="0073256D">
      <w:pPr>
        <w:spacing w:after="0" w:line="240" w:lineRule="auto"/>
      </w:pPr>
      <w:r>
        <w:separator/>
      </w:r>
    </w:p>
  </w:endnote>
  <w:endnote w:type="continuationSeparator" w:id="0">
    <w:p w14:paraId="3FB07FD9" w14:textId="77777777" w:rsidR="00ED0BD4" w:rsidRDefault="00ED0BD4" w:rsidP="00732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ABD3C" w14:textId="77777777" w:rsidR="00ED0BD4" w:rsidRDefault="00ED0BD4" w:rsidP="0073256D">
      <w:pPr>
        <w:spacing w:after="0" w:line="240" w:lineRule="auto"/>
      </w:pPr>
      <w:r>
        <w:separator/>
      </w:r>
    </w:p>
  </w:footnote>
  <w:footnote w:type="continuationSeparator" w:id="0">
    <w:p w14:paraId="40C4FC0B" w14:textId="77777777" w:rsidR="00ED0BD4" w:rsidRDefault="00ED0BD4" w:rsidP="007325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F4D2B" w14:textId="77777777" w:rsidR="00391289" w:rsidRPr="00391289" w:rsidRDefault="00391289" w:rsidP="00391289">
    <w:pPr>
      <w:widowControl w:val="0"/>
      <w:kinsoku w:val="0"/>
      <w:overflowPunct w:val="0"/>
      <w:autoSpaceDE w:val="0"/>
      <w:autoSpaceDN w:val="0"/>
      <w:adjustRightInd w:val="0"/>
      <w:spacing w:before="65" w:after="0" w:line="261" w:lineRule="auto"/>
      <w:ind w:left="6379" w:right="-994" w:hanging="1493"/>
      <w:jc w:val="right"/>
      <w:rPr>
        <w:rFonts w:ascii="Arial" w:eastAsia="Times New Roman" w:hAnsi="Arial" w:cs="Arial"/>
        <w:color w:val="231F20"/>
        <w:sz w:val="16"/>
        <w:szCs w:val="16"/>
        <w:lang w:val="es-ES" w:eastAsia="es-ES"/>
      </w:rPr>
    </w:pPr>
    <w:r w:rsidRPr="00391289">
      <w:rPr>
        <w:rFonts w:ascii="Arial" w:eastAsia="Times New Roman" w:hAnsi="Arial" w:cs="Arial"/>
        <w:noProof/>
        <w:sz w:val="16"/>
        <w:szCs w:val="16"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BA49FF3" wp14:editId="75991BF2">
              <wp:simplePos x="0" y="0"/>
              <wp:positionH relativeFrom="page">
                <wp:posOffset>467995</wp:posOffset>
              </wp:positionH>
              <wp:positionV relativeFrom="paragraph">
                <wp:posOffset>62865</wp:posOffset>
              </wp:positionV>
              <wp:extent cx="546100" cy="762000"/>
              <wp:effectExtent l="0" t="0" r="0" b="0"/>
              <wp:wrapNone/>
              <wp:docPr id="5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6100" cy="76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5F5B54" w14:textId="77777777" w:rsidR="00391289" w:rsidRDefault="00391289" w:rsidP="00391289">
                          <w:pPr>
                            <w:spacing w:line="1200" w:lineRule="atLeas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  <w:lang w:eastAsia="es-ES"/>
                            </w:rPr>
                            <w:drawing>
                              <wp:inline distT="0" distB="0" distL="0" distR="0" wp14:anchorId="699DC55D" wp14:editId="64A976CC">
                                <wp:extent cx="542925" cy="762000"/>
                                <wp:effectExtent l="0" t="0" r="9525" b="0"/>
                                <wp:docPr id="21" name="Imagen 2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762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D3F89FE" w14:textId="77777777" w:rsidR="00391289" w:rsidRDefault="00391289" w:rsidP="00391289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A49FF3" id="Rectángulo 5" o:spid="_x0000_s1028" style="position:absolute;left:0;text-align:left;margin-left:36.85pt;margin-top:4.95pt;width:43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" o:allowincell="f" filled="f" stroked="f">
              <v:textbox inset="0,0,0,0">
                <w:txbxContent>
                  <w:p w14:paraId="585F5B54" w14:textId="77777777" w:rsidR="00391289" w:rsidRDefault="00391289" w:rsidP="00391289">
                    <w:pPr>
                      <w:spacing w:line="120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  <w:lang w:eastAsia="es-ES"/>
                      </w:rPr>
                      <w:drawing>
                        <wp:inline distT="0" distB="0" distL="0" distR="0" wp14:anchorId="699DC55D" wp14:editId="64A976CC">
                          <wp:extent cx="542925" cy="762000"/>
                          <wp:effectExtent l="0" t="0" r="9525" b="0"/>
                          <wp:docPr id="21" name="Imagen 2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2925" cy="762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D3F89FE" w14:textId="77777777" w:rsidR="00391289" w:rsidRDefault="00391289" w:rsidP="00391289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Pr="00391289">
      <w:rPr>
        <w:rFonts w:ascii="Arial" w:eastAsia="Times New Roman" w:hAnsi="Arial" w:cs="Arial"/>
        <w:color w:val="231F20"/>
        <w:sz w:val="16"/>
        <w:szCs w:val="16"/>
        <w:lang w:val="es-ES" w:eastAsia="es-ES"/>
      </w:rPr>
      <w:t>Dirección</w:t>
    </w:r>
    <w:r w:rsidRPr="00391289">
      <w:rPr>
        <w:rFonts w:ascii="Arial" w:eastAsia="Times New Roman" w:hAnsi="Arial" w:cs="Arial"/>
        <w:color w:val="231F20"/>
        <w:spacing w:val="-8"/>
        <w:sz w:val="16"/>
        <w:szCs w:val="16"/>
        <w:lang w:val="es-ES" w:eastAsia="es-ES"/>
      </w:rPr>
      <w:t xml:space="preserve"> </w:t>
    </w:r>
    <w:r w:rsidRPr="00391289">
      <w:rPr>
        <w:rFonts w:ascii="Arial" w:eastAsia="Times New Roman" w:hAnsi="Arial" w:cs="Arial"/>
        <w:color w:val="231F20"/>
        <w:sz w:val="16"/>
        <w:szCs w:val="16"/>
        <w:lang w:val="es-ES" w:eastAsia="es-ES"/>
      </w:rPr>
      <w:t>General</w:t>
    </w:r>
    <w:r w:rsidRPr="00391289">
      <w:rPr>
        <w:rFonts w:ascii="Arial" w:eastAsia="Times New Roman" w:hAnsi="Arial" w:cs="Arial"/>
        <w:color w:val="231F20"/>
        <w:spacing w:val="-8"/>
        <w:sz w:val="16"/>
        <w:szCs w:val="16"/>
        <w:lang w:val="es-ES" w:eastAsia="es-ES"/>
      </w:rPr>
      <w:t xml:space="preserve"> </w:t>
    </w:r>
    <w:r w:rsidRPr="00391289">
      <w:rPr>
        <w:rFonts w:ascii="Arial" w:eastAsia="Times New Roman" w:hAnsi="Arial" w:cs="Arial"/>
        <w:color w:val="231F20"/>
        <w:sz w:val="16"/>
        <w:szCs w:val="16"/>
        <w:lang w:val="es-ES" w:eastAsia="es-ES"/>
      </w:rPr>
      <w:t>de</w:t>
    </w:r>
    <w:r w:rsidRPr="00391289">
      <w:rPr>
        <w:rFonts w:ascii="Arial" w:eastAsia="Times New Roman" w:hAnsi="Arial" w:cs="Arial"/>
        <w:color w:val="231F20"/>
        <w:spacing w:val="-10"/>
        <w:sz w:val="16"/>
        <w:szCs w:val="16"/>
        <w:lang w:val="es-ES" w:eastAsia="es-ES"/>
      </w:rPr>
      <w:t xml:space="preserve"> </w:t>
    </w:r>
    <w:r w:rsidRPr="00391289">
      <w:rPr>
        <w:rFonts w:ascii="Arial" w:eastAsia="Times New Roman" w:hAnsi="Arial" w:cs="Arial"/>
        <w:color w:val="231F20"/>
        <w:sz w:val="16"/>
        <w:szCs w:val="16"/>
        <w:lang w:val="es-ES" w:eastAsia="es-ES"/>
      </w:rPr>
      <w:t>Transportes</w:t>
    </w:r>
    <w:r w:rsidRPr="00391289">
      <w:rPr>
        <w:rFonts w:ascii="Arial" w:eastAsia="Times New Roman" w:hAnsi="Arial" w:cs="Arial"/>
        <w:color w:val="231F20"/>
        <w:spacing w:val="-8"/>
        <w:sz w:val="16"/>
        <w:szCs w:val="16"/>
        <w:lang w:val="es-ES" w:eastAsia="es-ES"/>
      </w:rPr>
      <w:t xml:space="preserve"> </w:t>
    </w:r>
    <w:r w:rsidRPr="00391289">
      <w:rPr>
        <w:rFonts w:ascii="Arial" w:eastAsia="Times New Roman" w:hAnsi="Arial" w:cs="Arial"/>
        <w:color w:val="231F20"/>
        <w:sz w:val="16"/>
        <w:szCs w:val="16"/>
        <w:lang w:val="es-ES" w:eastAsia="es-ES"/>
      </w:rPr>
      <w:t>y</w:t>
    </w:r>
    <w:r w:rsidRPr="00391289">
      <w:rPr>
        <w:rFonts w:ascii="Arial" w:eastAsia="Times New Roman" w:hAnsi="Arial" w:cs="Arial"/>
        <w:color w:val="231F20"/>
        <w:spacing w:val="-8"/>
        <w:sz w:val="16"/>
        <w:szCs w:val="16"/>
        <w:lang w:val="es-ES" w:eastAsia="es-ES"/>
      </w:rPr>
      <w:t xml:space="preserve"> </w:t>
    </w:r>
    <w:r w:rsidRPr="00391289">
      <w:rPr>
        <w:rFonts w:ascii="Arial" w:eastAsia="Times New Roman" w:hAnsi="Arial" w:cs="Arial"/>
        <w:color w:val="231F20"/>
        <w:sz w:val="16"/>
        <w:szCs w:val="16"/>
        <w:lang w:val="es-ES" w:eastAsia="es-ES"/>
      </w:rPr>
      <w:t xml:space="preserve">Movilidad </w:t>
    </w:r>
  </w:p>
  <w:p w14:paraId="1B805B64" w14:textId="77777777" w:rsidR="00391289" w:rsidRPr="00391289" w:rsidRDefault="00391289" w:rsidP="00391289">
    <w:pPr>
      <w:widowControl w:val="0"/>
      <w:kinsoku w:val="0"/>
      <w:overflowPunct w:val="0"/>
      <w:autoSpaceDE w:val="0"/>
      <w:autoSpaceDN w:val="0"/>
      <w:adjustRightInd w:val="0"/>
      <w:spacing w:before="65" w:after="0" w:line="261" w:lineRule="auto"/>
      <w:ind w:left="6379" w:right="-994" w:hanging="1493"/>
      <w:jc w:val="right"/>
      <w:rPr>
        <w:rFonts w:ascii="Arial" w:eastAsia="Times New Roman" w:hAnsi="Arial" w:cs="Arial"/>
        <w:color w:val="231F20"/>
        <w:spacing w:val="-2"/>
        <w:sz w:val="16"/>
        <w:szCs w:val="16"/>
        <w:lang w:val="es-ES" w:eastAsia="es-ES"/>
      </w:rPr>
    </w:pPr>
    <w:r w:rsidRPr="00391289">
      <w:rPr>
        <w:rFonts w:ascii="Arial" w:eastAsia="Times New Roman" w:hAnsi="Arial" w:cs="Arial"/>
        <w:color w:val="231F20"/>
        <w:sz w:val="16"/>
        <w:szCs w:val="16"/>
        <w:lang w:val="es-ES" w:eastAsia="es-ES"/>
      </w:rPr>
      <w:t>CONSEJERÍA</w:t>
    </w:r>
    <w:r w:rsidRPr="00391289">
      <w:rPr>
        <w:rFonts w:ascii="Arial" w:eastAsia="Times New Roman" w:hAnsi="Arial" w:cs="Arial"/>
        <w:color w:val="231F20"/>
        <w:spacing w:val="22"/>
        <w:sz w:val="16"/>
        <w:szCs w:val="16"/>
        <w:lang w:val="es-ES" w:eastAsia="es-ES"/>
      </w:rPr>
      <w:t xml:space="preserve"> </w:t>
    </w:r>
    <w:r w:rsidRPr="00391289">
      <w:rPr>
        <w:rFonts w:ascii="Arial" w:eastAsia="Times New Roman" w:hAnsi="Arial" w:cs="Arial"/>
        <w:color w:val="231F20"/>
        <w:sz w:val="16"/>
        <w:szCs w:val="16"/>
        <w:lang w:val="es-ES" w:eastAsia="es-ES"/>
      </w:rPr>
      <w:t>DE</w:t>
    </w:r>
    <w:r w:rsidRPr="00391289">
      <w:rPr>
        <w:rFonts w:ascii="Arial" w:eastAsia="Times New Roman" w:hAnsi="Arial" w:cs="Arial"/>
        <w:color w:val="231F20"/>
        <w:spacing w:val="37"/>
        <w:sz w:val="16"/>
        <w:szCs w:val="16"/>
        <w:lang w:val="es-ES" w:eastAsia="es-ES"/>
      </w:rPr>
      <w:t xml:space="preserve"> </w:t>
    </w:r>
    <w:r w:rsidRPr="00391289">
      <w:rPr>
        <w:rFonts w:ascii="Arial" w:eastAsia="Times New Roman" w:hAnsi="Arial" w:cs="Arial"/>
        <w:color w:val="231F20"/>
        <w:sz w:val="16"/>
        <w:szCs w:val="16"/>
        <w:lang w:val="es-ES" w:eastAsia="es-ES"/>
      </w:rPr>
      <w:t>VIVIENDA,</w:t>
    </w:r>
    <w:r w:rsidRPr="00391289">
      <w:rPr>
        <w:rFonts w:ascii="Arial" w:eastAsia="Times New Roman" w:hAnsi="Arial" w:cs="Arial"/>
        <w:color w:val="231F20"/>
        <w:spacing w:val="28"/>
        <w:sz w:val="16"/>
        <w:szCs w:val="16"/>
        <w:lang w:val="es-ES" w:eastAsia="es-ES"/>
      </w:rPr>
      <w:t xml:space="preserve"> </w:t>
    </w:r>
    <w:r w:rsidRPr="00391289">
      <w:rPr>
        <w:rFonts w:ascii="Arial" w:eastAsia="Times New Roman" w:hAnsi="Arial" w:cs="Arial"/>
        <w:color w:val="231F20"/>
        <w:spacing w:val="-2"/>
        <w:sz w:val="16"/>
        <w:szCs w:val="16"/>
        <w:lang w:val="es-ES" w:eastAsia="es-ES"/>
      </w:rPr>
      <w:t>TRANSPORTES</w:t>
    </w:r>
  </w:p>
  <w:p w14:paraId="263ECCF8" w14:textId="77777777" w:rsidR="00391289" w:rsidRPr="00391289" w:rsidRDefault="00391289" w:rsidP="00391289">
    <w:pPr>
      <w:widowControl w:val="0"/>
      <w:kinsoku w:val="0"/>
      <w:overflowPunct w:val="0"/>
      <w:autoSpaceDE w:val="0"/>
      <w:autoSpaceDN w:val="0"/>
      <w:adjustRightInd w:val="0"/>
      <w:spacing w:after="0" w:line="183" w:lineRule="exact"/>
      <w:ind w:left="6379" w:right="-994" w:hanging="1493"/>
      <w:jc w:val="right"/>
      <w:rPr>
        <w:rFonts w:ascii="Arial" w:eastAsia="Times New Roman" w:hAnsi="Arial" w:cs="Arial"/>
        <w:color w:val="231F20"/>
        <w:spacing w:val="-2"/>
        <w:sz w:val="16"/>
        <w:szCs w:val="16"/>
        <w:lang w:val="es-ES" w:eastAsia="es-ES"/>
      </w:rPr>
    </w:pPr>
    <w:r w:rsidRPr="00391289">
      <w:rPr>
        <w:rFonts w:ascii="Arial" w:eastAsia="Times New Roman" w:hAnsi="Arial" w:cs="Arial"/>
        <w:color w:val="231F20"/>
        <w:sz w:val="16"/>
        <w:szCs w:val="16"/>
        <w:lang w:val="es-ES" w:eastAsia="es-ES"/>
      </w:rPr>
      <w:t>E</w:t>
    </w:r>
    <w:r w:rsidRPr="00391289">
      <w:rPr>
        <w:rFonts w:ascii="Arial" w:eastAsia="Times New Roman" w:hAnsi="Arial" w:cs="Arial"/>
        <w:color w:val="231F20"/>
        <w:spacing w:val="5"/>
        <w:sz w:val="16"/>
        <w:szCs w:val="16"/>
        <w:lang w:val="es-ES" w:eastAsia="es-ES"/>
      </w:rPr>
      <w:t xml:space="preserve"> </w:t>
    </w:r>
    <w:r w:rsidRPr="00391289">
      <w:rPr>
        <w:rFonts w:ascii="Arial" w:eastAsia="Times New Roman" w:hAnsi="Arial" w:cs="Arial"/>
        <w:color w:val="231F20"/>
        <w:spacing w:val="-2"/>
        <w:sz w:val="16"/>
        <w:szCs w:val="16"/>
        <w:lang w:val="es-ES" w:eastAsia="es-ES"/>
      </w:rPr>
      <w:t>INFRAESTRUCTURAS</w:t>
    </w:r>
  </w:p>
  <w:p w14:paraId="5249FE10" w14:textId="77777777" w:rsidR="00391289" w:rsidRPr="00391289" w:rsidRDefault="00391289" w:rsidP="00391289">
    <w:pP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  <w:lang w:val="es-ES"/>
      </w:rPr>
    </w:pPr>
  </w:p>
  <w:p w14:paraId="35380D71" w14:textId="10AF224F" w:rsidR="0073256D" w:rsidRPr="00391289" w:rsidRDefault="0073256D" w:rsidP="0039128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67508B8"/>
    <w:multiLevelType w:val="hybridMultilevel"/>
    <w:tmpl w:val="71D80B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631"/>
    <w:rsid w:val="00005B86"/>
    <w:rsid w:val="00034616"/>
    <w:rsid w:val="0006063C"/>
    <w:rsid w:val="0015074B"/>
    <w:rsid w:val="00183918"/>
    <w:rsid w:val="001F6F7F"/>
    <w:rsid w:val="00226922"/>
    <w:rsid w:val="002328B0"/>
    <w:rsid w:val="002820CA"/>
    <w:rsid w:val="0029639D"/>
    <w:rsid w:val="002B32C3"/>
    <w:rsid w:val="002D1FA8"/>
    <w:rsid w:val="00326F90"/>
    <w:rsid w:val="00332B92"/>
    <w:rsid w:val="00347D57"/>
    <w:rsid w:val="00375294"/>
    <w:rsid w:val="00391289"/>
    <w:rsid w:val="003977C7"/>
    <w:rsid w:val="003B78D0"/>
    <w:rsid w:val="003E50A3"/>
    <w:rsid w:val="00437CE6"/>
    <w:rsid w:val="004A0457"/>
    <w:rsid w:val="005036C7"/>
    <w:rsid w:val="005340D4"/>
    <w:rsid w:val="00567C93"/>
    <w:rsid w:val="005858BD"/>
    <w:rsid w:val="00586DE9"/>
    <w:rsid w:val="00595E01"/>
    <w:rsid w:val="00613F3E"/>
    <w:rsid w:val="006A3123"/>
    <w:rsid w:val="0073256D"/>
    <w:rsid w:val="00794239"/>
    <w:rsid w:val="007B01F3"/>
    <w:rsid w:val="008122E8"/>
    <w:rsid w:val="00863073"/>
    <w:rsid w:val="008C42CD"/>
    <w:rsid w:val="008D00CC"/>
    <w:rsid w:val="009208A4"/>
    <w:rsid w:val="0093553E"/>
    <w:rsid w:val="00983B8D"/>
    <w:rsid w:val="0099761E"/>
    <w:rsid w:val="009D2604"/>
    <w:rsid w:val="009F3FA2"/>
    <w:rsid w:val="00A02900"/>
    <w:rsid w:val="00A21EA8"/>
    <w:rsid w:val="00A37310"/>
    <w:rsid w:val="00A46155"/>
    <w:rsid w:val="00AA1D8D"/>
    <w:rsid w:val="00B33460"/>
    <w:rsid w:val="00B37B95"/>
    <w:rsid w:val="00B47730"/>
    <w:rsid w:val="00BA1FC7"/>
    <w:rsid w:val="00BB4215"/>
    <w:rsid w:val="00C005F8"/>
    <w:rsid w:val="00C2559A"/>
    <w:rsid w:val="00C66EE5"/>
    <w:rsid w:val="00CB0664"/>
    <w:rsid w:val="00CE02A2"/>
    <w:rsid w:val="00CF77E5"/>
    <w:rsid w:val="00D02017"/>
    <w:rsid w:val="00D13994"/>
    <w:rsid w:val="00D21F80"/>
    <w:rsid w:val="00D6331C"/>
    <w:rsid w:val="00D97E24"/>
    <w:rsid w:val="00DB3CDE"/>
    <w:rsid w:val="00DC2A2B"/>
    <w:rsid w:val="00E142BA"/>
    <w:rsid w:val="00E522A1"/>
    <w:rsid w:val="00E70746"/>
    <w:rsid w:val="00ED0BD4"/>
    <w:rsid w:val="00F342E0"/>
    <w:rsid w:val="00FB42DA"/>
    <w:rsid w:val="00FC177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2D33719C"/>
  <w14:defaultImageDpi w14:val="300"/>
  <w15:docId w15:val="{7E6431DD-D899-499B-A4F5-DB23E70AC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75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305</Words>
  <Characters>1682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GARCIA DE VICENTE, HELENA</cp:lastModifiedBy>
  <cp:revision>5</cp:revision>
  <dcterms:created xsi:type="dcterms:W3CDTF">2025-12-18T09:40:00Z</dcterms:created>
  <dcterms:modified xsi:type="dcterms:W3CDTF">2025-12-18T09:54:00Z</dcterms:modified>
  <cp:category/>
</cp:coreProperties>
</file>