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37846" w14:textId="4EBE21EA" w:rsidR="003E50A3" w:rsidRPr="00FC177C" w:rsidRDefault="003E50A3" w:rsidP="0093553E">
      <w:pPr>
        <w:jc w:val="both"/>
        <w:rPr>
          <w:rFonts w:ascii="Arial" w:hAnsi="Arial" w:cs="Arial"/>
          <w:lang w:val="es-ES"/>
        </w:rPr>
      </w:pPr>
      <w:r w:rsidRPr="00FC177C">
        <w:rPr>
          <w:rFonts w:ascii="Arial" w:hAnsi="Arial" w:cs="Arial"/>
          <w:noProof/>
          <w:lang w:val="es-ES"/>
        </w:rPr>
        <mc:AlternateContent>
          <mc:Choice Requires="wps">
            <w:drawing>
              <wp:anchor distT="0" distB="0" distL="114300" distR="114300" simplePos="0" relativeHeight="251658240" behindDoc="0" locked="0" layoutInCell="1" allowOverlap="1" wp14:anchorId="514D63BA" wp14:editId="2F7FB47E">
                <wp:simplePos x="0" y="0"/>
                <wp:positionH relativeFrom="column">
                  <wp:posOffset>-295275</wp:posOffset>
                </wp:positionH>
                <wp:positionV relativeFrom="paragraph">
                  <wp:posOffset>1905</wp:posOffset>
                </wp:positionV>
                <wp:extent cx="6086475" cy="581891"/>
                <wp:effectExtent l="0" t="0" r="28575" b="27940"/>
                <wp:wrapNone/>
                <wp:docPr id="4" name="Rectángulo: esquinas redondeada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581891"/>
                        </a:xfrm>
                        <a:prstGeom prst="roundRect">
                          <a:avLst>
                            <a:gd name="adj" fmla="val 16667"/>
                          </a:avLst>
                        </a:prstGeom>
                        <a:solidFill>
                          <a:srgbClr val="C0C0C0"/>
                        </a:solidFill>
                        <a:ln w="9525">
                          <a:solidFill>
                            <a:srgbClr val="000000"/>
                          </a:solidFill>
                          <a:round/>
                          <a:headEnd/>
                          <a:tailEnd/>
                        </a:ln>
                      </wps:spPr>
                      <wps:txbx>
                        <w:txbxContent>
                          <w:p w14:paraId="22F38E7A" w14:textId="1BDD9118" w:rsidR="003E50A3" w:rsidRPr="00E349C2" w:rsidRDefault="003E50A3" w:rsidP="003E50A3">
                            <w:pPr>
                              <w:spacing w:after="0"/>
                              <w:jc w:val="center"/>
                              <w:rPr>
                                <w:rFonts w:ascii="Arial" w:hAnsi="Arial" w:cs="Arial"/>
                                <w:b/>
                              </w:rPr>
                            </w:pPr>
                            <w:r w:rsidRPr="003E50A3">
                              <w:rPr>
                                <w:rFonts w:ascii="Arial" w:hAnsi="Arial" w:cs="Arial"/>
                                <w:bCs/>
                              </w:rPr>
                              <w:t xml:space="preserve">DECLARACIÓN RESPONSABLE </w:t>
                            </w:r>
                            <w:r w:rsidR="00F05BD8">
                              <w:rPr>
                                <w:rFonts w:ascii="Arial" w:hAnsi="Arial" w:cs="Arial"/>
                                <w:bCs/>
                              </w:rPr>
                              <w:t>SOBRE PARTICIPACIÓN EMPRESAS</w:t>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4D63BA" id="Rectángulo: esquinas redondeadas 4" o:spid="_x0000_s1026" style="position:absolute;left:0;text-align:left;margin-left:-23.25pt;margin-top:.15pt;width:479.25pt;height:4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" fillcolor="silver">
                <v:textbox inset=",3.3mm">
                  <w:txbxContent>
                    <w:p w14:paraId="22F38E7A" w14:textId="1BDD9118" w:rsidR="003E50A3" w:rsidRPr="00E349C2" w:rsidRDefault="003E50A3" w:rsidP="003E50A3">
                      <w:pPr>
                        <w:spacing w:after="0"/>
                        <w:jc w:val="center"/>
                        <w:rPr>
                          <w:rFonts w:ascii="Arial" w:hAnsi="Arial" w:cs="Arial"/>
                          <w:b/>
                        </w:rPr>
                      </w:pPr>
                      <w:r w:rsidRPr="003E50A3">
                        <w:rPr>
                          <w:rFonts w:ascii="Arial" w:hAnsi="Arial" w:cs="Arial"/>
                          <w:bCs/>
                        </w:rPr>
                        <w:t xml:space="preserve">DECLARACIÓN RESPONSABLE </w:t>
                      </w:r>
                      <w:r w:rsidR="00F05BD8">
                        <w:rPr>
                          <w:rFonts w:ascii="Arial" w:hAnsi="Arial" w:cs="Arial"/>
                          <w:bCs/>
                        </w:rPr>
                        <w:t>SOBRE PARTICIPACIÓN EMPRESAS</w:t>
                      </w:r>
                    </w:p>
                  </w:txbxContent>
                </v:textbox>
              </v:roundrect>
            </w:pict>
          </mc:Fallback>
        </mc:AlternateContent>
      </w:r>
    </w:p>
    <w:p w14:paraId="5B43BA63" w14:textId="2E9E7A06" w:rsidR="003E50A3" w:rsidRPr="00FC177C" w:rsidRDefault="003E50A3" w:rsidP="0093553E">
      <w:pPr>
        <w:jc w:val="both"/>
        <w:rPr>
          <w:rFonts w:ascii="Arial" w:hAnsi="Arial" w:cs="Arial"/>
          <w:lang w:val="es-ES"/>
        </w:rPr>
      </w:pPr>
    </w:p>
    <w:p w14:paraId="66F3B8A7" w14:textId="77777777" w:rsidR="003E50A3" w:rsidRPr="00FC177C" w:rsidRDefault="003E50A3" w:rsidP="004A0457">
      <w:pPr>
        <w:spacing w:after="120" w:line="280" w:lineRule="exact"/>
        <w:rPr>
          <w:rFonts w:ascii="Arial" w:eastAsia="MS Mincho" w:hAnsi="Arial" w:cs="Arial"/>
          <w:b/>
          <w:bCs/>
          <w:sz w:val="20"/>
          <w:szCs w:val="20"/>
          <w:lang w:val="es-ES" w:eastAsia="ja-JP"/>
        </w:rPr>
      </w:pPr>
    </w:p>
    <w:p w14:paraId="212EC312" w14:textId="6F27DA6F" w:rsidR="003E50A3" w:rsidRPr="00FC177C" w:rsidRDefault="003E50A3" w:rsidP="004A0457">
      <w:pPr>
        <w:spacing w:after="0" w:line="280" w:lineRule="exact"/>
        <w:rPr>
          <w:rFonts w:ascii="Arial" w:eastAsia="MS Mincho" w:hAnsi="Arial" w:cs="Arial"/>
          <w:b/>
          <w:bCs/>
          <w:sz w:val="20"/>
          <w:szCs w:val="20"/>
          <w:lang w:val="es-ES" w:eastAsia="ja-JP"/>
        </w:rPr>
      </w:pPr>
      <w:r w:rsidRPr="00FC177C">
        <w:rPr>
          <w:rFonts w:ascii="Arial" w:eastAsia="MS Mincho" w:hAnsi="Arial" w:cs="Arial"/>
          <w:b/>
          <w:bCs/>
          <w:sz w:val="20"/>
          <w:szCs w:val="20"/>
          <w:lang w:val="es-ES" w:eastAsia="ja-JP"/>
        </w:rPr>
        <w:t>Datos de la persona o entidad interesada</w:t>
      </w:r>
    </w:p>
    <w:tbl>
      <w:tblPr>
        <w:tblpPr w:leftFromText="180" w:rightFromText="180" w:vertAnchor="text" w:horzAnchor="margin" w:tblpXSpec="center" w:tblpY="58"/>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8"/>
        <w:gridCol w:w="1701"/>
        <w:gridCol w:w="992"/>
        <w:gridCol w:w="1134"/>
        <w:gridCol w:w="992"/>
        <w:gridCol w:w="1134"/>
        <w:gridCol w:w="2552"/>
      </w:tblGrid>
      <w:tr w:rsidR="003E50A3" w:rsidRPr="00FC177C" w14:paraId="38A4D409" w14:textId="77777777" w:rsidTr="009D2604">
        <w:trPr>
          <w:cantSplit/>
          <w:trHeight w:val="278"/>
        </w:trPr>
        <w:tc>
          <w:tcPr>
            <w:tcW w:w="978" w:type="dxa"/>
            <w:tcBorders>
              <w:top w:val="single" w:sz="12" w:space="0" w:color="auto"/>
            </w:tcBorders>
            <w:vAlign w:val="center"/>
          </w:tcPr>
          <w:p w14:paraId="19FE475C" w14:textId="5B55AE2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r w:rsidRPr="00FC177C">
              <w:rPr>
                <w:rFonts w:ascii="Arial" w:eastAsia="MS Mincho" w:hAnsi="Arial" w:cs="Arial"/>
                <w:bCs/>
                <w:sz w:val="18"/>
                <w:szCs w:val="18"/>
                <w:lang w:val="es-ES" w:eastAsia="ja-JP"/>
              </w:rPr>
              <w:t>NIF/NIE</w:t>
            </w:r>
          </w:p>
        </w:tc>
        <w:tc>
          <w:tcPr>
            <w:tcW w:w="1701" w:type="dxa"/>
            <w:tcBorders>
              <w:top w:val="single" w:sz="12" w:space="0" w:color="auto"/>
            </w:tcBorders>
            <w:vAlign w:val="center"/>
          </w:tcPr>
          <w:p w14:paraId="720524E4"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p>
        </w:tc>
        <w:tc>
          <w:tcPr>
            <w:tcW w:w="2126" w:type="dxa"/>
            <w:gridSpan w:val="2"/>
            <w:tcBorders>
              <w:top w:val="single" w:sz="12" w:space="0" w:color="auto"/>
              <w:right w:val="single" w:sz="4" w:space="0" w:color="auto"/>
            </w:tcBorders>
            <w:vAlign w:val="center"/>
          </w:tcPr>
          <w:p w14:paraId="7D6F7DEC"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r w:rsidRPr="00FC177C">
              <w:rPr>
                <w:rFonts w:ascii="Arial" w:eastAsia="MS Mincho" w:hAnsi="Arial" w:cs="Arial"/>
                <w:bCs/>
                <w:sz w:val="18"/>
                <w:szCs w:val="18"/>
                <w:lang w:val="es-ES" w:eastAsia="ja-JP"/>
              </w:rPr>
              <w:t>Razón Social/Entidad</w:t>
            </w:r>
          </w:p>
        </w:tc>
        <w:tc>
          <w:tcPr>
            <w:tcW w:w="4678" w:type="dxa"/>
            <w:gridSpan w:val="3"/>
            <w:tcBorders>
              <w:top w:val="single" w:sz="12" w:space="0" w:color="auto"/>
              <w:left w:val="single" w:sz="4" w:space="0" w:color="auto"/>
              <w:bottom w:val="single" w:sz="2" w:space="0" w:color="auto"/>
              <w:right w:val="single" w:sz="12" w:space="0" w:color="auto"/>
            </w:tcBorders>
            <w:vAlign w:val="center"/>
          </w:tcPr>
          <w:p w14:paraId="393EC8A9"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p>
        </w:tc>
      </w:tr>
      <w:tr w:rsidR="003E50A3" w:rsidRPr="00FC177C" w14:paraId="664860A2" w14:textId="77777777" w:rsidTr="009D2604">
        <w:trPr>
          <w:cantSplit/>
          <w:trHeight w:val="278"/>
        </w:trPr>
        <w:tc>
          <w:tcPr>
            <w:tcW w:w="978" w:type="dxa"/>
            <w:tcBorders>
              <w:bottom w:val="single" w:sz="6" w:space="0" w:color="auto"/>
            </w:tcBorders>
            <w:vAlign w:val="center"/>
          </w:tcPr>
          <w:p w14:paraId="2667328A"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r w:rsidRPr="00FC177C">
              <w:rPr>
                <w:rFonts w:ascii="Arial" w:eastAsia="MS Mincho" w:hAnsi="Arial" w:cs="Arial"/>
                <w:bCs/>
                <w:sz w:val="18"/>
                <w:szCs w:val="18"/>
                <w:lang w:val="es-ES" w:eastAsia="ja-JP"/>
              </w:rPr>
              <w:t>Nombre</w:t>
            </w:r>
          </w:p>
        </w:tc>
        <w:tc>
          <w:tcPr>
            <w:tcW w:w="1701" w:type="dxa"/>
            <w:tcBorders>
              <w:bottom w:val="single" w:sz="6" w:space="0" w:color="auto"/>
              <w:right w:val="single" w:sz="6" w:space="0" w:color="auto"/>
            </w:tcBorders>
            <w:vAlign w:val="center"/>
          </w:tcPr>
          <w:p w14:paraId="600AA6BB"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p>
        </w:tc>
        <w:tc>
          <w:tcPr>
            <w:tcW w:w="992" w:type="dxa"/>
            <w:tcBorders>
              <w:right w:val="single" w:sz="6" w:space="0" w:color="auto"/>
            </w:tcBorders>
            <w:vAlign w:val="center"/>
          </w:tcPr>
          <w:p w14:paraId="13AB4288"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r w:rsidRPr="00FC177C">
              <w:rPr>
                <w:rFonts w:ascii="Arial" w:eastAsia="MS Mincho" w:hAnsi="Arial" w:cs="Arial"/>
                <w:bCs/>
                <w:sz w:val="18"/>
                <w:szCs w:val="18"/>
                <w:lang w:val="es-ES" w:eastAsia="ja-JP"/>
              </w:rPr>
              <w:t>Apellido 1</w:t>
            </w:r>
          </w:p>
        </w:tc>
        <w:tc>
          <w:tcPr>
            <w:tcW w:w="2126" w:type="dxa"/>
            <w:gridSpan w:val="2"/>
            <w:tcBorders>
              <w:bottom w:val="single" w:sz="6" w:space="0" w:color="auto"/>
              <w:right w:val="single" w:sz="4" w:space="0" w:color="auto"/>
            </w:tcBorders>
            <w:vAlign w:val="center"/>
          </w:tcPr>
          <w:p w14:paraId="2C2412C8"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p>
        </w:tc>
        <w:tc>
          <w:tcPr>
            <w:tcW w:w="1134" w:type="dxa"/>
            <w:tcBorders>
              <w:top w:val="single" w:sz="6" w:space="0" w:color="auto"/>
              <w:left w:val="single" w:sz="4" w:space="0" w:color="auto"/>
              <w:bottom w:val="single" w:sz="6" w:space="0" w:color="auto"/>
              <w:right w:val="single" w:sz="4" w:space="0" w:color="auto"/>
            </w:tcBorders>
            <w:vAlign w:val="center"/>
          </w:tcPr>
          <w:p w14:paraId="7EF13F0C"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r w:rsidRPr="00FC177C">
              <w:rPr>
                <w:rFonts w:ascii="Arial" w:eastAsia="MS Mincho" w:hAnsi="Arial" w:cs="Arial"/>
                <w:bCs/>
                <w:sz w:val="18"/>
                <w:szCs w:val="18"/>
                <w:lang w:val="es-ES" w:eastAsia="ja-JP"/>
              </w:rPr>
              <w:t>Apellido 2</w:t>
            </w:r>
          </w:p>
        </w:tc>
        <w:tc>
          <w:tcPr>
            <w:tcW w:w="2552" w:type="dxa"/>
            <w:tcBorders>
              <w:top w:val="single" w:sz="6" w:space="0" w:color="auto"/>
              <w:left w:val="single" w:sz="4" w:space="0" w:color="auto"/>
              <w:bottom w:val="single" w:sz="6" w:space="0" w:color="auto"/>
              <w:right w:val="single" w:sz="12" w:space="0" w:color="auto"/>
            </w:tcBorders>
            <w:vAlign w:val="center"/>
          </w:tcPr>
          <w:p w14:paraId="080C98A3"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p>
        </w:tc>
      </w:tr>
      <w:tr w:rsidR="00BA1FC7" w:rsidRPr="00FC177C" w14:paraId="6690393F" w14:textId="77777777" w:rsidTr="00BA1FC7">
        <w:trPr>
          <w:cantSplit/>
          <w:trHeight w:val="278"/>
        </w:trPr>
        <w:tc>
          <w:tcPr>
            <w:tcW w:w="978" w:type="dxa"/>
            <w:tcBorders>
              <w:top w:val="single" w:sz="6" w:space="0" w:color="auto"/>
              <w:bottom w:val="single" w:sz="12" w:space="0" w:color="auto"/>
            </w:tcBorders>
            <w:vAlign w:val="center"/>
          </w:tcPr>
          <w:p w14:paraId="01B00245" w14:textId="77777777" w:rsidR="00BA1FC7" w:rsidRPr="00FC177C" w:rsidRDefault="00BA1FC7" w:rsidP="009D2604">
            <w:pPr>
              <w:tabs>
                <w:tab w:val="left" w:pos="1065"/>
              </w:tabs>
              <w:spacing w:after="0" w:line="280" w:lineRule="exact"/>
              <w:rPr>
                <w:rFonts w:ascii="Arial" w:eastAsia="MS Mincho" w:hAnsi="Arial" w:cs="Arial"/>
                <w:bCs/>
                <w:sz w:val="18"/>
                <w:szCs w:val="18"/>
                <w:lang w:val="es-ES" w:eastAsia="ja-JP"/>
              </w:rPr>
            </w:pPr>
            <w:r w:rsidRPr="00FC177C">
              <w:rPr>
                <w:rFonts w:ascii="Arial" w:eastAsia="MS Mincho" w:hAnsi="Arial" w:cs="Arial"/>
                <w:bCs/>
                <w:sz w:val="18"/>
                <w:szCs w:val="18"/>
                <w:lang w:val="es-ES" w:eastAsia="ja-JP"/>
              </w:rPr>
              <w:t>Email</w:t>
            </w:r>
          </w:p>
        </w:tc>
        <w:tc>
          <w:tcPr>
            <w:tcW w:w="3827" w:type="dxa"/>
            <w:gridSpan w:val="3"/>
            <w:tcBorders>
              <w:top w:val="single" w:sz="6" w:space="0" w:color="auto"/>
              <w:bottom w:val="single" w:sz="12" w:space="0" w:color="auto"/>
              <w:right w:val="single" w:sz="6" w:space="0" w:color="auto"/>
            </w:tcBorders>
            <w:vAlign w:val="center"/>
          </w:tcPr>
          <w:p w14:paraId="66B595DB" w14:textId="2640BEF7" w:rsidR="00BA1FC7" w:rsidRPr="00FC177C" w:rsidRDefault="00BA1FC7" w:rsidP="009D2604">
            <w:pPr>
              <w:tabs>
                <w:tab w:val="left" w:pos="1065"/>
              </w:tabs>
              <w:spacing w:after="0" w:line="280" w:lineRule="exact"/>
              <w:rPr>
                <w:rFonts w:ascii="Arial" w:eastAsia="MS Mincho" w:hAnsi="Arial" w:cs="Arial"/>
                <w:bCs/>
                <w:sz w:val="18"/>
                <w:szCs w:val="18"/>
                <w:lang w:val="es-ES" w:eastAsia="ja-JP"/>
              </w:rPr>
            </w:pPr>
          </w:p>
        </w:tc>
        <w:tc>
          <w:tcPr>
            <w:tcW w:w="992" w:type="dxa"/>
            <w:tcBorders>
              <w:top w:val="single" w:sz="6" w:space="0" w:color="auto"/>
              <w:left w:val="single" w:sz="6" w:space="0" w:color="auto"/>
              <w:bottom w:val="single" w:sz="12" w:space="0" w:color="auto"/>
              <w:right w:val="single" w:sz="6" w:space="0" w:color="auto"/>
            </w:tcBorders>
            <w:vAlign w:val="center"/>
          </w:tcPr>
          <w:p w14:paraId="3EF52FB0" w14:textId="2D66766C" w:rsidR="00BA1FC7" w:rsidRPr="00FC177C" w:rsidRDefault="00BA1FC7" w:rsidP="009D2604">
            <w:pPr>
              <w:tabs>
                <w:tab w:val="left" w:pos="1065"/>
              </w:tabs>
              <w:spacing w:after="0" w:line="280" w:lineRule="exact"/>
              <w:rPr>
                <w:rFonts w:ascii="Arial" w:eastAsia="MS Mincho" w:hAnsi="Arial" w:cs="Arial"/>
                <w:bCs/>
                <w:sz w:val="18"/>
                <w:szCs w:val="18"/>
                <w:lang w:val="es-ES" w:eastAsia="ja-JP"/>
              </w:rPr>
            </w:pPr>
            <w:r>
              <w:rPr>
                <w:rFonts w:ascii="Arial" w:eastAsia="MS Mincho" w:hAnsi="Arial" w:cs="Arial"/>
                <w:bCs/>
                <w:sz w:val="18"/>
                <w:szCs w:val="18"/>
                <w:lang w:val="es-ES" w:eastAsia="ja-JP"/>
              </w:rPr>
              <w:t>Teléfono</w:t>
            </w:r>
          </w:p>
        </w:tc>
        <w:tc>
          <w:tcPr>
            <w:tcW w:w="3686" w:type="dxa"/>
            <w:gridSpan w:val="2"/>
            <w:tcBorders>
              <w:top w:val="single" w:sz="6" w:space="0" w:color="auto"/>
              <w:left w:val="single" w:sz="6" w:space="0" w:color="auto"/>
              <w:bottom w:val="single" w:sz="12" w:space="0" w:color="auto"/>
              <w:right w:val="single" w:sz="12" w:space="0" w:color="auto"/>
            </w:tcBorders>
            <w:vAlign w:val="center"/>
          </w:tcPr>
          <w:p w14:paraId="024D3253" w14:textId="7C03F5AF" w:rsidR="00BA1FC7" w:rsidRPr="00FC177C" w:rsidRDefault="00BA1FC7" w:rsidP="009D2604">
            <w:pPr>
              <w:tabs>
                <w:tab w:val="left" w:pos="1065"/>
              </w:tabs>
              <w:spacing w:after="0" w:line="280" w:lineRule="exact"/>
              <w:rPr>
                <w:rFonts w:ascii="Arial" w:eastAsia="MS Mincho" w:hAnsi="Arial" w:cs="Arial"/>
                <w:bCs/>
                <w:sz w:val="18"/>
                <w:szCs w:val="18"/>
                <w:lang w:val="es-ES" w:eastAsia="ja-JP"/>
              </w:rPr>
            </w:pPr>
          </w:p>
        </w:tc>
      </w:tr>
    </w:tbl>
    <w:p w14:paraId="42689E4D" w14:textId="0E149262" w:rsidR="003E50A3" w:rsidRPr="00FC177C" w:rsidRDefault="003E50A3" w:rsidP="009D2604">
      <w:pPr>
        <w:spacing w:before="120" w:after="0" w:line="280" w:lineRule="exact"/>
        <w:jc w:val="both"/>
        <w:rPr>
          <w:rFonts w:ascii="Arial" w:eastAsia="MS Mincho" w:hAnsi="Arial" w:cs="Arial"/>
          <w:b/>
          <w:bCs/>
          <w:sz w:val="20"/>
          <w:szCs w:val="20"/>
          <w:lang w:val="es-ES" w:eastAsia="ja-JP"/>
        </w:rPr>
      </w:pPr>
      <w:r w:rsidRPr="00FC177C">
        <w:rPr>
          <w:rFonts w:ascii="Arial" w:eastAsia="MS Mincho" w:hAnsi="Arial" w:cs="Arial"/>
          <w:b/>
          <w:bCs/>
          <w:sz w:val="20"/>
          <w:szCs w:val="20"/>
          <w:lang w:val="es-ES" w:eastAsia="ja-JP"/>
        </w:rPr>
        <w:t>Datos de la persona o entidad representante</w:t>
      </w:r>
    </w:p>
    <w:tbl>
      <w:tblPr>
        <w:tblpPr w:leftFromText="180" w:rightFromText="180" w:vertAnchor="text" w:horzAnchor="margin" w:tblpXSpec="center" w:tblpY="58"/>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8"/>
        <w:gridCol w:w="1701"/>
        <w:gridCol w:w="992"/>
        <w:gridCol w:w="1134"/>
        <w:gridCol w:w="992"/>
        <w:gridCol w:w="1134"/>
        <w:gridCol w:w="2552"/>
      </w:tblGrid>
      <w:tr w:rsidR="003E50A3" w:rsidRPr="00FC177C" w14:paraId="5062DB1D" w14:textId="77777777" w:rsidTr="009D2604">
        <w:trPr>
          <w:cantSplit/>
          <w:trHeight w:val="278"/>
        </w:trPr>
        <w:tc>
          <w:tcPr>
            <w:tcW w:w="978" w:type="dxa"/>
            <w:vAlign w:val="center"/>
          </w:tcPr>
          <w:p w14:paraId="2EE4FE1D" w14:textId="02C591F8"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r w:rsidRPr="00FC177C">
              <w:rPr>
                <w:rFonts w:ascii="Arial" w:eastAsia="MS Mincho" w:hAnsi="Arial" w:cs="Arial"/>
                <w:bCs/>
                <w:sz w:val="18"/>
                <w:szCs w:val="18"/>
                <w:lang w:val="es-ES" w:eastAsia="ja-JP"/>
              </w:rPr>
              <w:t>NIF/NIE</w:t>
            </w:r>
          </w:p>
        </w:tc>
        <w:tc>
          <w:tcPr>
            <w:tcW w:w="1701" w:type="dxa"/>
            <w:vAlign w:val="center"/>
          </w:tcPr>
          <w:p w14:paraId="21F56EA3"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p>
        </w:tc>
        <w:tc>
          <w:tcPr>
            <w:tcW w:w="2126" w:type="dxa"/>
            <w:gridSpan w:val="2"/>
            <w:tcBorders>
              <w:right w:val="single" w:sz="4" w:space="0" w:color="auto"/>
            </w:tcBorders>
            <w:vAlign w:val="center"/>
          </w:tcPr>
          <w:p w14:paraId="5FA21D5C"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r w:rsidRPr="00FC177C">
              <w:rPr>
                <w:rFonts w:ascii="Arial" w:eastAsia="MS Mincho" w:hAnsi="Arial" w:cs="Arial"/>
                <w:bCs/>
                <w:sz w:val="18"/>
                <w:szCs w:val="18"/>
                <w:lang w:val="es-ES" w:eastAsia="ja-JP"/>
              </w:rPr>
              <w:t>Razón Social/Entidad</w:t>
            </w:r>
          </w:p>
        </w:tc>
        <w:tc>
          <w:tcPr>
            <w:tcW w:w="4678" w:type="dxa"/>
            <w:gridSpan w:val="3"/>
            <w:tcBorders>
              <w:top w:val="single" w:sz="12" w:space="0" w:color="auto"/>
              <w:left w:val="single" w:sz="4" w:space="0" w:color="auto"/>
              <w:bottom w:val="single" w:sz="2" w:space="0" w:color="auto"/>
              <w:right w:val="single" w:sz="12" w:space="0" w:color="auto"/>
            </w:tcBorders>
            <w:vAlign w:val="center"/>
          </w:tcPr>
          <w:p w14:paraId="694D2A76"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p>
        </w:tc>
      </w:tr>
      <w:tr w:rsidR="003E50A3" w:rsidRPr="00FC177C" w14:paraId="6E145181" w14:textId="77777777" w:rsidTr="009D2604">
        <w:trPr>
          <w:cantSplit/>
          <w:trHeight w:val="95"/>
        </w:trPr>
        <w:tc>
          <w:tcPr>
            <w:tcW w:w="978" w:type="dxa"/>
            <w:vAlign w:val="center"/>
          </w:tcPr>
          <w:p w14:paraId="7B7CD71A"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r w:rsidRPr="00FC177C">
              <w:rPr>
                <w:rFonts w:ascii="Arial" w:eastAsia="MS Mincho" w:hAnsi="Arial" w:cs="Arial"/>
                <w:bCs/>
                <w:sz w:val="18"/>
                <w:szCs w:val="18"/>
                <w:lang w:val="es-ES" w:eastAsia="ja-JP"/>
              </w:rPr>
              <w:t>Nombre</w:t>
            </w:r>
          </w:p>
        </w:tc>
        <w:tc>
          <w:tcPr>
            <w:tcW w:w="1701" w:type="dxa"/>
            <w:tcBorders>
              <w:right w:val="single" w:sz="6" w:space="0" w:color="auto"/>
            </w:tcBorders>
            <w:vAlign w:val="center"/>
          </w:tcPr>
          <w:p w14:paraId="7F54EC0A"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p>
        </w:tc>
        <w:tc>
          <w:tcPr>
            <w:tcW w:w="992" w:type="dxa"/>
            <w:tcBorders>
              <w:right w:val="single" w:sz="6" w:space="0" w:color="auto"/>
            </w:tcBorders>
            <w:vAlign w:val="center"/>
          </w:tcPr>
          <w:p w14:paraId="77F0358A"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r w:rsidRPr="00FC177C">
              <w:rPr>
                <w:rFonts w:ascii="Arial" w:eastAsia="MS Mincho" w:hAnsi="Arial" w:cs="Arial"/>
                <w:bCs/>
                <w:sz w:val="18"/>
                <w:szCs w:val="18"/>
                <w:lang w:val="es-ES" w:eastAsia="ja-JP"/>
              </w:rPr>
              <w:t>Apellido 1</w:t>
            </w:r>
          </w:p>
        </w:tc>
        <w:tc>
          <w:tcPr>
            <w:tcW w:w="2126" w:type="dxa"/>
            <w:gridSpan w:val="2"/>
            <w:tcBorders>
              <w:bottom w:val="single" w:sz="6" w:space="0" w:color="auto"/>
              <w:right w:val="single" w:sz="4" w:space="0" w:color="auto"/>
            </w:tcBorders>
            <w:vAlign w:val="center"/>
          </w:tcPr>
          <w:p w14:paraId="5542DD5A"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p>
        </w:tc>
        <w:tc>
          <w:tcPr>
            <w:tcW w:w="1134" w:type="dxa"/>
            <w:tcBorders>
              <w:top w:val="single" w:sz="6" w:space="0" w:color="auto"/>
              <w:left w:val="single" w:sz="4" w:space="0" w:color="auto"/>
              <w:bottom w:val="single" w:sz="6" w:space="0" w:color="auto"/>
              <w:right w:val="single" w:sz="4" w:space="0" w:color="auto"/>
            </w:tcBorders>
            <w:vAlign w:val="center"/>
          </w:tcPr>
          <w:p w14:paraId="0132A708"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r w:rsidRPr="00FC177C">
              <w:rPr>
                <w:rFonts w:ascii="Arial" w:eastAsia="MS Mincho" w:hAnsi="Arial" w:cs="Arial"/>
                <w:bCs/>
                <w:sz w:val="18"/>
                <w:szCs w:val="18"/>
                <w:lang w:val="es-ES" w:eastAsia="ja-JP"/>
              </w:rPr>
              <w:t>Apellido 2</w:t>
            </w:r>
          </w:p>
        </w:tc>
        <w:tc>
          <w:tcPr>
            <w:tcW w:w="2552" w:type="dxa"/>
            <w:tcBorders>
              <w:top w:val="single" w:sz="6" w:space="0" w:color="auto"/>
              <w:left w:val="single" w:sz="4" w:space="0" w:color="auto"/>
              <w:bottom w:val="single" w:sz="6" w:space="0" w:color="auto"/>
              <w:right w:val="single" w:sz="12" w:space="0" w:color="auto"/>
            </w:tcBorders>
            <w:vAlign w:val="center"/>
          </w:tcPr>
          <w:p w14:paraId="0F3E8F83" w14:textId="77777777" w:rsidR="003E50A3" w:rsidRPr="00FC177C" w:rsidRDefault="003E50A3" w:rsidP="009D2604">
            <w:pPr>
              <w:tabs>
                <w:tab w:val="left" w:pos="1065"/>
              </w:tabs>
              <w:spacing w:after="0" w:line="280" w:lineRule="exact"/>
              <w:rPr>
                <w:rFonts w:ascii="Arial" w:eastAsia="MS Mincho" w:hAnsi="Arial" w:cs="Arial"/>
                <w:bCs/>
                <w:sz w:val="18"/>
                <w:szCs w:val="18"/>
                <w:lang w:val="es-ES" w:eastAsia="ja-JP"/>
              </w:rPr>
            </w:pPr>
          </w:p>
        </w:tc>
      </w:tr>
      <w:tr w:rsidR="00BA1FC7" w:rsidRPr="00FC177C" w14:paraId="74335C33" w14:textId="77777777" w:rsidTr="00BA1FC7">
        <w:trPr>
          <w:cantSplit/>
          <w:trHeight w:val="278"/>
        </w:trPr>
        <w:tc>
          <w:tcPr>
            <w:tcW w:w="978" w:type="dxa"/>
            <w:vAlign w:val="center"/>
          </w:tcPr>
          <w:p w14:paraId="15512BC9" w14:textId="1C2E04CE" w:rsidR="00BA1FC7" w:rsidRPr="00FC177C" w:rsidRDefault="00BA1FC7" w:rsidP="009D2604">
            <w:pPr>
              <w:tabs>
                <w:tab w:val="left" w:pos="1065"/>
              </w:tabs>
              <w:spacing w:after="0" w:line="280" w:lineRule="exact"/>
              <w:rPr>
                <w:rFonts w:ascii="Arial" w:eastAsia="MS Mincho" w:hAnsi="Arial" w:cs="Arial"/>
                <w:bCs/>
                <w:sz w:val="18"/>
                <w:szCs w:val="18"/>
                <w:lang w:val="es-ES" w:eastAsia="ja-JP"/>
              </w:rPr>
            </w:pPr>
            <w:r w:rsidRPr="00FC177C">
              <w:rPr>
                <w:rFonts w:ascii="Arial" w:eastAsia="MS Mincho" w:hAnsi="Arial" w:cs="Arial"/>
                <w:bCs/>
                <w:sz w:val="18"/>
                <w:szCs w:val="18"/>
                <w:lang w:val="es-ES" w:eastAsia="ja-JP"/>
              </w:rPr>
              <w:t>Email</w:t>
            </w:r>
          </w:p>
        </w:tc>
        <w:tc>
          <w:tcPr>
            <w:tcW w:w="3827" w:type="dxa"/>
            <w:gridSpan w:val="3"/>
            <w:tcBorders>
              <w:right w:val="single" w:sz="6" w:space="0" w:color="auto"/>
            </w:tcBorders>
            <w:vAlign w:val="center"/>
          </w:tcPr>
          <w:p w14:paraId="7E943ECF" w14:textId="3EFA04B3" w:rsidR="00BA1FC7" w:rsidRPr="00FC177C" w:rsidRDefault="00BA1FC7" w:rsidP="00BA1FC7">
            <w:pPr>
              <w:tabs>
                <w:tab w:val="left" w:pos="1065"/>
              </w:tabs>
              <w:spacing w:after="0" w:line="280" w:lineRule="exact"/>
              <w:jc w:val="both"/>
              <w:rPr>
                <w:rFonts w:ascii="Arial" w:eastAsia="MS Mincho" w:hAnsi="Arial" w:cs="Arial"/>
                <w:bCs/>
                <w:sz w:val="18"/>
                <w:szCs w:val="18"/>
                <w:lang w:val="es-ES" w:eastAsia="ja-JP"/>
              </w:rPr>
            </w:pPr>
          </w:p>
        </w:tc>
        <w:tc>
          <w:tcPr>
            <w:tcW w:w="992" w:type="dxa"/>
            <w:tcBorders>
              <w:top w:val="single" w:sz="6" w:space="0" w:color="auto"/>
              <w:left w:val="single" w:sz="6" w:space="0" w:color="auto"/>
              <w:bottom w:val="single" w:sz="12" w:space="0" w:color="auto"/>
              <w:right w:val="single" w:sz="6" w:space="0" w:color="auto"/>
            </w:tcBorders>
            <w:vAlign w:val="center"/>
          </w:tcPr>
          <w:p w14:paraId="7E1932C7" w14:textId="648DBCD2" w:rsidR="00BA1FC7" w:rsidRPr="00FC177C" w:rsidRDefault="00BA1FC7" w:rsidP="009D2604">
            <w:pPr>
              <w:tabs>
                <w:tab w:val="left" w:pos="1065"/>
              </w:tabs>
              <w:spacing w:after="0" w:line="280" w:lineRule="exact"/>
              <w:rPr>
                <w:rFonts w:ascii="Arial" w:eastAsia="MS Mincho" w:hAnsi="Arial" w:cs="Arial"/>
                <w:bCs/>
                <w:sz w:val="18"/>
                <w:szCs w:val="18"/>
                <w:lang w:val="es-ES" w:eastAsia="ja-JP"/>
              </w:rPr>
            </w:pPr>
            <w:r>
              <w:rPr>
                <w:rFonts w:ascii="Arial" w:eastAsia="MS Mincho" w:hAnsi="Arial" w:cs="Arial"/>
                <w:bCs/>
                <w:sz w:val="18"/>
                <w:szCs w:val="18"/>
                <w:lang w:val="es-ES" w:eastAsia="ja-JP"/>
              </w:rPr>
              <w:t>Teléfono</w:t>
            </w:r>
          </w:p>
        </w:tc>
        <w:tc>
          <w:tcPr>
            <w:tcW w:w="3686" w:type="dxa"/>
            <w:gridSpan w:val="2"/>
            <w:tcBorders>
              <w:top w:val="single" w:sz="6" w:space="0" w:color="auto"/>
              <w:left w:val="single" w:sz="6" w:space="0" w:color="auto"/>
              <w:bottom w:val="single" w:sz="12" w:space="0" w:color="auto"/>
              <w:right w:val="single" w:sz="12" w:space="0" w:color="auto"/>
            </w:tcBorders>
            <w:vAlign w:val="center"/>
          </w:tcPr>
          <w:p w14:paraId="335C3A3F" w14:textId="5FE20CFD" w:rsidR="00BA1FC7" w:rsidRPr="00FC177C" w:rsidRDefault="00BA1FC7" w:rsidP="009D2604">
            <w:pPr>
              <w:tabs>
                <w:tab w:val="left" w:pos="1065"/>
              </w:tabs>
              <w:spacing w:after="0" w:line="280" w:lineRule="exact"/>
              <w:rPr>
                <w:rFonts w:ascii="Arial" w:eastAsia="MS Mincho" w:hAnsi="Arial" w:cs="Arial"/>
                <w:bCs/>
                <w:sz w:val="18"/>
                <w:szCs w:val="18"/>
                <w:lang w:val="es-ES" w:eastAsia="ja-JP"/>
              </w:rPr>
            </w:pPr>
          </w:p>
        </w:tc>
      </w:tr>
    </w:tbl>
    <w:p w14:paraId="40E217CF" w14:textId="125A36A3" w:rsidR="003E50A3" w:rsidRPr="00FC177C" w:rsidRDefault="003E50A3" w:rsidP="009D2604">
      <w:pPr>
        <w:spacing w:after="0" w:line="280" w:lineRule="exact"/>
        <w:ind w:right="-432"/>
        <w:jc w:val="both"/>
        <w:rPr>
          <w:rFonts w:ascii="Arial" w:hAnsi="Arial" w:cs="Arial"/>
          <w:sz w:val="10"/>
          <w:szCs w:val="10"/>
          <w:lang w:val="es-ES"/>
        </w:rPr>
      </w:pPr>
      <w:r w:rsidRPr="00FC177C">
        <w:rPr>
          <w:rFonts w:ascii="Arial" w:hAnsi="Arial" w:cs="Arial"/>
          <w:sz w:val="10"/>
          <w:szCs w:val="10"/>
          <w:lang w:val="es-ES"/>
        </w:rPr>
        <w:t xml:space="preserve"> </w:t>
      </w:r>
    </w:p>
    <w:p w14:paraId="1023C17B" w14:textId="2C39A9C3" w:rsidR="00F05BD8" w:rsidRPr="00FC177C" w:rsidRDefault="002820CA" w:rsidP="00817906">
      <w:pPr>
        <w:ind w:left="-425" w:right="-431"/>
        <w:jc w:val="both"/>
        <w:rPr>
          <w:rFonts w:ascii="Arial" w:hAnsi="Arial" w:cs="Arial"/>
          <w:lang w:val="es-ES"/>
        </w:rPr>
      </w:pPr>
      <w:r w:rsidRPr="00567C93">
        <w:rPr>
          <w:rFonts w:ascii="Arial" w:hAnsi="Arial" w:cs="Arial"/>
          <w:b/>
          <w:bCs/>
          <w:lang w:val="es-ES"/>
        </w:rPr>
        <w:t>DECLARA BAJO SU RESPONSABILIDAD</w:t>
      </w:r>
      <w:r w:rsidRPr="00567C93">
        <w:rPr>
          <w:rFonts w:ascii="Arial" w:hAnsi="Arial" w:cs="Arial"/>
          <w:lang w:val="es-ES"/>
        </w:rPr>
        <w:t xml:space="preserve"> ante la Dirección General de Transportes y Movilidad de la Comunidad de Madrid, a los efectos de la solicitud de la autorización de transporte</w:t>
      </w:r>
      <w:r w:rsidR="00D6331C">
        <w:rPr>
          <w:rFonts w:ascii="Arial" w:hAnsi="Arial" w:cs="Arial"/>
          <w:lang w:val="es-ES"/>
        </w:rPr>
        <w:t xml:space="preserve">, </w:t>
      </w:r>
      <w:r w:rsidR="00F05BD8">
        <w:rPr>
          <w:rFonts w:ascii="Arial" w:hAnsi="Arial" w:cs="Arial"/>
          <w:lang w:val="es-ES"/>
        </w:rPr>
        <w:t xml:space="preserve">que </w:t>
      </w:r>
      <w:r w:rsidR="00F05BD8" w:rsidRPr="00B4539F">
        <w:rPr>
          <w:rFonts w:ascii="Arial" w:hAnsi="Arial" w:cs="Arial"/>
          <w:lang w:val="es-ES"/>
        </w:rPr>
        <w:t xml:space="preserve">a fecha de firma, </w:t>
      </w:r>
      <w:r w:rsidR="00F05BD8" w:rsidRPr="00B4539F">
        <w:rPr>
          <w:rFonts w:ascii="Arial" w:hAnsi="Arial" w:cs="Arial"/>
          <w:b/>
          <w:bCs/>
          <w:lang w:val="es-ES"/>
        </w:rPr>
        <w:t xml:space="preserve">se mantiene el régimen de participación social </w:t>
      </w:r>
      <w:r w:rsidR="00F05BD8" w:rsidRPr="00B4539F">
        <w:rPr>
          <w:rFonts w:ascii="Arial" w:hAnsi="Arial" w:cs="Arial"/>
          <w:lang w:val="es-ES"/>
        </w:rPr>
        <w:t>ya acreditado ante esa Dirección General a efectos de cumplir lo dispuesto en el artículo 113.3 del Real Decreto 1211/1990, de 28 de septiembre, por el que se aprueba el Reglamento de la Ley de Ordenación de los Transportes Terrestres (ROTT), por pertenecer el capital de las siguientes personas jurídicas en más de un 50% al titular ……………………………………………… con NIF ….………………, detallándose a continuación su porcentaje de acciones/ participaciones sociales en cada una de ellas:</w:t>
      </w:r>
    </w:p>
    <w:tbl>
      <w:tblPr>
        <w:tblStyle w:val="Tablaconcuadrcula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67"/>
        <w:gridCol w:w="6095"/>
      </w:tblGrid>
      <w:tr w:rsidR="00F05BD8" w:rsidRPr="00ED2E56" w14:paraId="354652E3" w14:textId="77777777" w:rsidTr="005977D4">
        <w:tc>
          <w:tcPr>
            <w:tcW w:w="2552" w:type="dxa"/>
            <w:tcBorders>
              <w:bottom w:val="single" w:sz="4" w:space="0" w:color="auto"/>
            </w:tcBorders>
          </w:tcPr>
          <w:p w14:paraId="46C24C46" w14:textId="77777777" w:rsidR="00F05BD8" w:rsidRPr="00ED2E56" w:rsidRDefault="00F05BD8" w:rsidP="00F05BD8">
            <w:pPr>
              <w:spacing w:after="200" w:line="276" w:lineRule="auto"/>
              <w:jc w:val="both"/>
              <w:rPr>
                <w:rFonts w:ascii="Arial" w:hAnsi="Arial" w:cs="Arial"/>
              </w:rPr>
            </w:pPr>
            <w:r w:rsidRPr="00ED2E56">
              <w:rPr>
                <w:rFonts w:ascii="Arial" w:hAnsi="Arial" w:cs="Arial"/>
              </w:rPr>
              <w:t>% participación &gt; 50%</w:t>
            </w:r>
          </w:p>
        </w:tc>
        <w:tc>
          <w:tcPr>
            <w:tcW w:w="567" w:type="dxa"/>
            <w:tcBorders>
              <w:bottom w:val="single" w:sz="4" w:space="0" w:color="auto"/>
            </w:tcBorders>
          </w:tcPr>
          <w:p w14:paraId="26F4E2F0" w14:textId="77777777" w:rsidR="00F05BD8" w:rsidRPr="00ED2E56" w:rsidRDefault="00F05BD8" w:rsidP="00F05BD8">
            <w:pPr>
              <w:spacing w:after="200" w:line="276" w:lineRule="auto"/>
              <w:jc w:val="both"/>
              <w:rPr>
                <w:rFonts w:ascii="Arial" w:hAnsi="Arial" w:cs="Arial"/>
              </w:rPr>
            </w:pPr>
          </w:p>
        </w:tc>
        <w:tc>
          <w:tcPr>
            <w:tcW w:w="6095" w:type="dxa"/>
            <w:tcBorders>
              <w:bottom w:val="single" w:sz="4" w:space="0" w:color="auto"/>
            </w:tcBorders>
          </w:tcPr>
          <w:p w14:paraId="1BB2CBEF" w14:textId="77777777" w:rsidR="00F05BD8" w:rsidRPr="00ED2E56" w:rsidRDefault="00F05BD8" w:rsidP="00F05BD8">
            <w:pPr>
              <w:spacing w:after="200" w:line="276" w:lineRule="auto"/>
              <w:jc w:val="both"/>
              <w:rPr>
                <w:rFonts w:ascii="Arial" w:hAnsi="Arial" w:cs="Arial"/>
              </w:rPr>
            </w:pPr>
            <w:r w:rsidRPr="00ED2E56">
              <w:rPr>
                <w:rFonts w:ascii="Arial" w:hAnsi="Arial" w:cs="Arial"/>
              </w:rPr>
              <w:t>Denominación social y NIF empresa</w:t>
            </w:r>
          </w:p>
        </w:tc>
      </w:tr>
      <w:tr w:rsidR="00F05BD8" w:rsidRPr="006B7EDF" w14:paraId="0E943851" w14:textId="77777777" w:rsidTr="005977D4">
        <w:tc>
          <w:tcPr>
            <w:tcW w:w="2552" w:type="dxa"/>
            <w:tcBorders>
              <w:top w:val="single" w:sz="4" w:space="0" w:color="auto"/>
              <w:bottom w:val="dotted" w:sz="4" w:space="0" w:color="auto"/>
            </w:tcBorders>
          </w:tcPr>
          <w:p w14:paraId="65E697BE" w14:textId="77777777" w:rsidR="00F05BD8" w:rsidRPr="006B7EDF" w:rsidRDefault="00F05BD8" w:rsidP="005977D4">
            <w:pPr>
              <w:spacing w:after="100" w:afterAutospacing="1"/>
              <w:rPr>
                <w:sz w:val="28"/>
              </w:rPr>
            </w:pPr>
          </w:p>
        </w:tc>
        <w:tc>
          <w:tcPr>
            <w:tcW w:w="567" w:type="dxa"/>
            <w:tcBorders>
              <w:top w:val="single" w:sz="4" w:space="0" w:color="auto"/>
            </w:tcBorders>
          </w:tcPr>
          <w:p w14:paraId="5A584696" w14:textId="77777777" w:rsidR="00F05BD8" w:rsidRPr="006B7EDF" w:rsidRDefault="00F05BD8" w:rsidP="005977D4">
            <w:pPr>
              <w:spacing w:after="100" w:afterAutospacing="1"/>
              <w:rPr>
                <w:sz w:val="28"/>
              </w:rPr>
            </w:pPr>
          </w:p>
        </w:tc>
        <w:tc>
          <w:tcPr>
            <w:tcW w:w="6095" w:type="dxa"/>
            <w:tcBorders>
              <w:top w:val="single" w:sz="4" w:space="0" w:color="auto"/>
              <w:bottom w:val="dotted" w:sz="4" w:space="0" w:color="auto"/>
            </w:tcBorders>
          </w:tcPr>
          <w:p w14:paraId="0798DE49" w14:textId="77777777" w:rsidR="00F05BD8" w:rsidRPr="006B7EDF" w:rsidRDefault="00F05BD8" w:rsidP="005977D4">
            <w:pPr>
              <w:spacing w:after="100" w:afterAutospacing="1"/>
              <w:rPr>
                <w:sz w:val="28"/>
              </w:rPr>
            </w:pPr>
          </w:p>
        </w:tc>
      </w:tr>
      <w:tr w:rsidR="00F05BD8" w:rsidRPr="006B7EDF" w14:paraId="3C43C5CD" w14:textId="77777777" w:rsidTr="005977D4">
        <w:tc>
          <w:tcPr>
            <w:tcW w:w="2552" w:type="dxa"/>
            <w:tcBorders>
              <w:top w:val="dotted" w:sz="4" w:space="0" w:color="auto"/>
              <w:bottom w:val="dotted" w:sz="4" w:space="0" w:color="auto"/>
            </w:tcBorders>
          </w:tcPr>
          <w:p w14:paraId="67412BD4" w14:textId="77777777" w:rsidR="00F05BD8" w:rsidRPr="006B7EDF" w:rsidRDefault="00F05BD8" w:rsidP="005977D4">
            <w:pPr>
              <w:spacing w:after="100" w:afterAutospacing="1"/>
              <w:rPr>
                <w:sz w:val="28"/>
              </w:rPr>
            </w:pPr>
          </w:p>
        </w:tc>
        <w:tc>
          <w:tcPr>
            <w:tcW w:w="567" w:type="dxa"/>
          </w:tcPr>
          <w:p w14:paraId="4A3B4AE4" w14:textId="77777777" w:rsidR="00F05BD8" w:rsidRPr="006B7EDF" w:rsidRDefault="00F05BD8" w:rsidP="005977D4">
            <w:pPr>
              <w:spacing w:after="100" w:afterAutospacing="1"/>
              <w:rPr>
                <w:sz w:val="28"/>
              </w:rPr>
            </w:pPr>
          </w:p>
        </w:tc>
        <w:tc>
          <w:tcPr>
            <w:tcW w:w="6095" w:type="dxa"/>
            <w:tcBorders>
              <w:top w:val="dotted" w:sz="4" w:space="0" w:color="auto"/>
              <w:bottom w:val="dotted" w:sz="4" w:space="0" w:color="auto"/>
            </w:tcBorders>
          </w:tcPr>
          <w:p w14:paraId="5FB4F5BA" w14:textId="77777777" w:rsidR="00F05BD8" w:rsidRPr="006B7EDF" w:rsidRDefault="00F05BD8" w:rsidP="005977D4">
            <w:pPr>
              <w:spacing w:after="100" w:afterAutospacing="1"/>
              <w:rPr>
                <w:sz w:val="28"/>
              </w:rPr>
            </w:pPr>
          </w:p>
        </w:tc>
      </w:tr>
      <w:tr w:rsidR="00F05BD8" w:rsidRPr="006B7EDF" w14:paraId="5CBF9D82" w14:textId="77777777" w:rsidTr="005977D4">
        <w:tc>
          <w:tcPr>
            <w:tcW w:w="2552" w:type="dxa"/>
            <w:tcBorders>
              <w:top w:val="dotted" w:sz="4" w:space="0" w:color="auto"/>
              <w:bottom w:val="dotted" w:sz="4" w:space="0" w:color="auto"/>
            </w:tcBorders>
          </w:tcPr>
          <w:p w14:paraId="0F080C2A" w14:textId="77777777" w:rsidR="00F05BD8" w:rsidRPr="006B7EDF" w:rsidRDefault="00F05BD8" w:rsidP="005977D4">
            <w:pPr>
              <w:spacing w:after="100" w:afterAutospacing="1"/>
              <w:rPr>
                <w:sz w:val="28"/>
              </w:rPr>
            </w:pPr>
          </w:p>
        </w:tc>
        <w:tc>
          <w:tcPr>
            <w:tcW w:w="567" w:type="dxa"/>
          </w:tcPr>
          <w:p w14:paraId="42C74DB2" w14:textId="77777777" w:rsidR="00F05BD8" w:rsidRPr="006B7EDF" w:rsidRDefault="00F05BD8" w:rsidP="005977D4">
            <w:pPr>
              <w:spacing w:after="100" w:afterAutospacing="1"/>
              <w:rPr>
                <w:sz w:val="28"/>
              </w:rPr>
            </w:pPr>
          </w:p>
        </w:tc>
        <w:tc>
          <w:tcPr>
            <w:tcW w:w="6095" w:type="dxa"/>
            <w:tcBorders>
              <w:top w:val="dotted" w:sz="4" w:space="0" w:color="auto"/>
              <w:bottom w:val="dotted" w:sz="4" w:space="0" w:color="auto"/>
            </w:tcBorders>
          </w:tcPr>
          <w:p w14:paraId="72FC8678" w14:textId="77777777" w:rsidR="00F05BD8" w:rsidRPr="006B7EDF" w:rsidRDefault="00F05BD8" w:rsidP="005977D4">
            <w:pPr>
              <w:spacing w:after="100" w:afterAutospacing="1"/>
              <w:rPr>
                <w:sz w:val="28"/>
              </w:rPr>
            </w:pPr>
          </w:p>
        </w:tc>
      </w:tr>
      <w:tr w:rsidR="00F05BD8" w:rsidRPr="006B7EDF" w14:paraId="79E159EE" w14:textId="77777777" w:rsidTr="005977D4">
        <w:tc>
          <w:tcPr>
            <w:tcW w:w="2552" w:type="dxa"/>
            <w:tcBorders>
              <w:top w:val="dotted" w:sz="4" w:space="0" w:color="auto"/>
              <w:bottom w:val="dotted" w:sz="4" w:space="0" w:color="auto"/>
            </w:tcBorders>
          </w:tcPr>
          <w:p w14:paraId="3E0A5E11" w14:textId="77777777" w:rsidR="00F05BD8" w:rsidRPr="006B7EDF" w:rsidRDefault="00F05BD8" w:rsidP="005977D4">
            <w:pPr>
              <w:spacing w:after="100" w:afterAutospacing="1"/>
              <w:rPr>
                <w:sz w:val="28"/>
              </w:rPr>
            </w:pPr>
          </w:p>
        </w:tc>
        <w:tc>
          <w:tcPr>
            <w:tcW w:w="567" w:type="dxa"/>
          </w:tcPr>
          <w:p w14:paraId="2EC783D9" w14:textId="77777777" w:rsidR="00F05BD8" w:rsidRPr="006B7EDF" w:rsidRDefault="00F05BD8" w:rsidP="005977D4">
            <w:pPr>
              <w:spacing w:after="100" w:afterAutospacing="1"/>
              <w:rPr>
                <w:sz w:val="28"/>
              </w:rPr>
            </w:pPr>
          </w:p>
        </w:tc>
        <w:tc>
          <w:tcPr>
            <w:tcW w:w="6095" w:type="dxa"/>
            <w:tcBorders>
              <w:top w:val="dotted" w:sz="4" w:space="0" w:color="auto"/>
              <w:bottom w:val="dotted" w:sz="4" w:space="0" w:color="auto"/>
            </w:tcBorders>
          </w:tcPr>
          <w:p w14:paraId="3719F539" w14:textId="77777777" w:rsidR="00F05BD8" w:rsidRPr="006B7EDF" w:rsidRDefault="00F05BD8" w:rsidP="005977D4">
            <w:pPr>
              <w:spacing w:after="100" w:afterAutospacing="1"/>
              <w:rPr>
                <w:sz w:val="28"/>
              </w:rPr>
            </w:pPr>
          </w:p>
        </w:tc>
      </w:tr>
      <w:tr w:rsidR="00F05BD8" w:rsidRPr="006B7EDF" w14:paraId="53978DB1" w14:textId="77777777" w:rsidTr="005977D4">
        <w:tc>
          <w:tcPr>
            <w:tcW w:w="2552" w:type="dxa"/>
            <w:tcBorders>
              <w:top w:val="dotted" w:sz="4" w:space="0" w:color="auto"/>
              <w:bottom w:val="dotted" w:sz="4" w:space="0" w:color="auto"/>
            </w:tcBorders>
          </w:tcPr>
          <w:p w14:paraId="5543F193" w14:textId="77777777" w:rsidR="00F05BD8" w:rsidRPr="006B7EDF" w:rsidRDefault="00F05BD8" w:rsidP="005977D4">
            <w:pPr>
              <w:spacing w:after="100" w:afterAutospacing="1"/>
              <w:rPr>
                <w:sz w:val="28"/>
              </w:rPr>
            </w:pPr>
          </w:p>
        </w:tc>
        <w:tc>
          <w:tcPr>
            <w:tcW w:w="567" w:type="dxa"/>
          </w:tcPr>
          <w:p w14:paraId="2A9786D2" w14:textId="77777777" w:rsidR="00F05BD8" w:rsidRPr="006B7EDF" w:rsidRDefault="00F05BD8" w:rsidP="005977D4">
            <w:pPr>
              <w:spacing w:after="100" w:afterAutospacing="1"/>
              <w:rPr>
                <w:sz w:val="28"/>
              </w:rPr>
            </w:pPr>
          </w:p>
        </w:tc>
        <w:tc>
          <w:tcPr>
            <w:tcW w:w="6095" w:type="dxa"/>
            <w:tcBorders>
              <w:top w:val="dotted" w:sz="4" w:space="0" w:color="auto"/>
              <w:bottom w:val="dotted" w:sz="4" w:space="0" w:color="auto"/>
            </w:tcBorders>
          </w:tcPr>
          <w:p w14:paraId="121BE7C8" w14:textId="77777777" w:rsidR="00F05BD8" w:rsidRPr="006B7EDF" w:rsidRDefault="00F05BD8" w:rsidP="005977D4">
            <w:pPr>
              <w:spacing w:after="100" w:afterAutospacing="1"/>
              <w:rPr>
                <w:sz w:val="28"/>
              </w:rPr>
            </w:pPr>
          </w:p>
        </w:tc>
      </w:tr>
      <w:tr w:rsidR="00F05BD8" w:rsidRPr="006B7EDF" w14:paraId="3EFE3ED5" w14:textId="77777777" w:rsidTr="005977D4">
        <w:tc>
          <w:tcPr>
            <w:tcW w:w="2552" w:type="dxa"/>
            <w:tcBorders>
              <w:top w:val="dotted" w:sz="4" w:space="0" w:color="auto"/>
              <w:bottom w:val="dotted" w:sz="4" w:space="0" w:color="auto"/>
            </w:tcBorders>
          </w:tcPr>
          <w:p w14:paraId="78239551" w14:textId="77777777" w:rsidR="00F05BD8" w:rsidRPr="006B7EDF" w:rsidRDefault="00F05BD8" w:rsidP="005977D4">
            <w:pPr>
              <w:spacing w:after="100" w:afterAutospacing="1"/>
              <w:rPr>
                <w:sz w:val="28"/>
              </w:rPr>
            </w:pPr>
          </w:p>
        </w:tc>
        <w:tc>
          <w:tcPr>
            <w:tcW w:w="567" w:type="dxa"/>
          </w:tcPr>
          <w:p w14:paraId="08243259" w14:textId="77777777" w:rsidR="00F05BD8" w:rsidRPr="006B7EDF" w:rsidRDefault="00F05BD8" w:rsidP="005977D4">
            <w:pPr>
              <w:spacing w:after="100" w:afterAutospacing="1"/>
              <w:rPr>
                <w:sz w:val="28"/>
              </w:rPr>
            </w:pPr>
          </w:p>
        </w:tc>
        <w:tc>
          <w:tcPr>
            <w:tcW w:w="6095" w:type="dxa"/>
            <w:tcBorders>
              <w:top w:val="dotted" w:sz="4" w:space="0" w:color="auto"/>
              <w:bottom w:val="dotted" w:sz="4" w:space="0" w:color="auto"/>
            </w:tcBorders>
          </w:tcPr>
          <w:p w14:paraId="6FAC45CA" w14:textId="77777777" w:rsidR="00F05BD8" w:rsidRPr="006B7EDF" w:rsidRDefault="00F05BD8" w:rsidP="005977D4">
            <w:pPr>
              <w:spacing w:after="100" w:afterAutospacing="1"/>
              <w:rPr>
                <w:sz w:val="28"/>
              </w:rPr>
            </w:pPr>
          </w:p>
        </w:tc>
      </w:tr>
      <w:tr w:rsidR="00F05BD8" w:rsidRPr="006B7EDF" w14:paraId="61FD4997" w14:textId="77777777" w:rsidTr="005977D4">
        <w:tc>
          <w:tcPr>
            <w:tcW w:w="2552" w:type="dxa"/>
            <w:tcBorders>
              <w:top w:val="dotted" w:sz="4" w:space="0" w:color="auto"/>
              <w:bottom w:val="dotted" w:sz="4" w:space="0" w:color="auto"/>
            </w:tcBorders>
          </w:tcPr>
          <w:p w14:paraId="3ABD5350" w14:textId="77777777" w:rsidR="00F05BD8" w:rsidRPr="006B7EDF" w:rsidRDefault="00F05BD8" w:rsidP="005977D4">
            <w:pPr>
              <w:spacing w:after="100" w:afterAutospacing="1"/>
              <w:rPr>
                <w:sz w:val="28"/>
              </w:rPr>
            </w:pPr>
          </w:p>
        </w:tc>
        <w:tc>
          <w:tcPr>
            <w:tcW w:w="567" w:type="dxa"/>
          </w:tcPr>
          <w:p w14:paraId="0C31E70D" w14:textId="77777777" w:rsidR="00F05BD8" w:rsidRPr="006B7EDF" w:rsidRDefault="00F05BD8" w:rsidP="005977D4">
            <w:pPr>
              <w:spacing w:after="100" w:afterAutospacing="1"/>
              <w:rPr>
                <w:sz w:val="28"/>
              </w:rPr>
            </w:pPr>
          </w:p>
        </w:tc>
        <w:tc>
          <w:tcPr>
            <w:tcW w:w="6095" w:type="dxa"/>
            <w:tcBorders>
              <w:top w:val="dotted" w:sz="4" w:space="0" w:color="auto"/>
              <w:bottom w:val="dotted" w:sz="4" w:space="0" w:color="auto"/>
            </w:tcBorders>
          </w:tcPr>
          <w:p w14:paraId="7179A008" w14:textId="77777777" w:rsidR="00F05BD8" w:rsidRPr="006B7EDF" w:rsidRDefault="00F05BD8" w:rsidP="005977D4">
            <w:pPr>
              <w:spacing w:after="100" w:afterAutospacing="1"/>
              <w:rPr>
                <w:sz w:val="28"/>
              </w:rPr>
            </w:pPr>
          </w:p>
        </w:tc>
      </w:tr>
      <w:tr w:rsidR="00F05BD8" w:rsidRPr="006B7EDF" w14:paraId="544A94B2" w14:textId="77777777" w:rsidTr="005977D4">
        <w:tc>
          <w:tcPr>
            <w:tcW w:w="2552" w:type="dxa"/>
            <w:tcBorders>
              <w:top w:val="dotted" w:sz="4" w:space="0" w:color="auto"/>
              <w:bottom w:val="dotted" w:sz="4" w:space="0" w:color="auto"/>
            </w:tcBorders>
          </w:tcPr>
          <w:p w14:paraId="4CFD1B45" w14:textId="77777777" w:rsidR="00F05BD8" w:rsidRPr="006B7EDF" w:rsidRDefault="00F05BD8" w:rsidP="005977D4">
            <w:pPr>
              <w:spacing w:after="100" w:afterAutospacing="1"/>
              <w:rPr>
                <w:sz w:val="28"/>
              </w:rPr>
            </w:pPr>
          </w:p>
        </w:tc>
        <w:tc>
          <w:tcPr>
            <w:tcW w:w="567" w:type="dxa"/>
          </w:tcPr>
          <w:p w14:paraId="250BF1BF" w14:textId="77777777" w:rsidR="00F05BD8" w:rsidRPr="006B7EDF" w:rsidRDefault="00F05BD8" w:rsidP="005977D4">
            <w:pPr>
              <w:spacing w:after="100" w:afterAutospacing="1"/>
              <w:rPr>
                <w:sz w:val="28"/>
              </w:rPr>
            </w:pPr>
          </w:p>
        </w:tc>
        <w:tc>
          <w:tcPr>
            <w:tcW w:w="6095" w:type="dxa"/>
            <w:tcBorders>
              <w:top w:val="dotted" w:sz="4" w:space="0" w:color="auto"/>
              <w:bottom w:val="dotted" w:sz="4" w:space="0" w:color="auto"/>
            </w:tcBorders>
          </w:tcPr>
          <w:p w14:paraId="5645F165" w14:textId="77777777" w:rsidR="00F05BD8" w:rsidRPr="006B7EDF" w:rsidRDefault="00F05BD8" w:rsidP="005977D4">
            <w:pPr>
              <w:spacing w:after="100" w:afterAutospacing="1"/>
              <w:rPr>
                <w:sz w:val="28"/>
              </w:rPr>
            </w:pPr>
          </w:p>
        </w:tc>
      </w:tr>
      <w:tr w:rsidR="00F05BD8" w:rsidRPr="006B7EDF" w14:paraId="7F21A8C8" w14:textId="77777777" w:rsidTr="005977D4">
        <w:tc>
          <w:tcPr>
            <w:tcW w:w="2552" w:type="dxa"/>
            <w:tcBorders>
              <w:top w:val="dotted" w:sz="4" w:space="0" w:color="auto"/>
              <w:bottom w:val="dotted" w:sz="4" w:space="0" w:color="auto"/>
            </w:tcBorders>
          </w:tcPr>
          <w:p w14:paraId="4C3744CF" w14:textId="77777777" w:rsidR="00F05BD8" w:rsidRPr="006B7EDF" w:rsidRDefault="00F05BD8" w:rsidP="005977D4">
            <w:pPr>
              <w:spacing w:after="100" w:afterAutospacing="1"/>
              <w:rPr>
                <w:sz w:val="28"/>
              </w:rPr>
            </w:pPr>
          </w:p>
        </w:tc>
        <w:tc>
          <w:tcPr>
            <w:tcW w:w="567" w:type="dxa"/>
          </w:tcPr>
          <w:p w14:paraId="7F57925C" w14:textId="77777777" w:rsidR="00F05BD8" w:rsidRPr="006B7EDF" w:rsidRDefault="00F05BD8" w:rsidP="005977D4">
            <w:pPr>
              <w:spacing w:after="100" w:afterAutospacing="1"/>
              <w:rPr>
                <w:sz w:val="28"/>
              </w:rPr>
            </w:pPr>
          </w:p>
        </w:tc>
        <w:tc>
          <w:tcPr>
            <w:tcW w:w="6095" w:type="dxa"/>
            <w:tcBorders>
              <w:top w:val="dotted" w:sz="4" w:space="0" w:color="auto"/>
              <w:bottom w:val="dotted" w:sz="4" w:space="0" w:color="auto"/>
            </w:tcBorders>
          </w:tcPr>
          <w:p w14:paraId="5D96D978" w14:textId="77777777" w:rsidR="00F05BD8" w:rsidRPr="006B7EDF" w:rsidRDefault="00F05BD8" w:rsidP="005977D4">
            <w:pPr>
              <w:spacing w:after="100" w:afterAutospacing="1"/>
              <w:rPr>
                <w:sz w:val="28"/>
              </w:rPr>
            </w:pPr>
          </w:p>
        </w:tc>
      </w:tr>
      <w:tr w:rsidR="00F05BD8" w:rsidRPr="006B7EDF" w14:paraId="51F09A33" w14:textId="77777777" w:rsidTr="005977D4">
        <w:tc>
          <w:tcPr>
            <w:tcW w:w="2552" w:type="dxa"/>
            <w:tcBorders>
              <w:top w:val="dotted" w:sz="4" w:space="0" w:color="auto"/>
              <w:bottom w:val="dotted" w:sz="4" w:space="0" w:color="auto"/>
            </w:tcBorders>
          </w:tcPr>
          <w:p w14:paraId="4954F8D7" w14:textId="77777777" w:rsidR="00F05BD8" w:rsidRPr="006B7EDF" w:rsidRDefault="00F05BD8" w:rsidP="005977D4">
            <w:pPr>
              <w:spacing w:after="100" w:afterAutospacing="1"/>
              <w:rPr>
                <w:sz w:val="28"/>
              </w:rPr>
            </w:pPr>
          </w:p>
        </w:tc>
        <w:tc>
          <w:tcPr>
            <w:tcW w:w="567" w:type="dxa"/>
          </w:tcPr>
          <w:p w14:paraId="5BDB376E" w14:textId="77777777" w:rsidR="00F05BD8" w:rsidRPr="006B7EDF" w:rsidRDefault="00F05BD8" w:rsidP="005977D4">
            <w:pPr>
              <w:spacing w:after="100" w:afterAutospacing="1"/>
              <w:rPr>
                <w:sz w:val="28"/>
              </w:rPr>
            </w:pPr>
          </w:p>
        </w:tc>
        <w:tc>
          <w:tcPr>
            <w:tcW w:w="6095" w:type="dxa"/>
            <w:tcBorders>
              <w:top w:val="dotted" w:sz="4" w:space="0" w:color="auto"/>
              <w:bottom w:val="dotted" w:sz="4" w:space="0" w:color="auto"/>
            </w:tcBorders>
          </w:tcPr>
          <w:p w14:paraId="03EA6350" w14:textId="77777777" w:rsidR="00F05BD8" w:rsidRPr="006B7EDF" w:rsidRDefault="00F05BD8" w:rsidP="005977D4">
            <w:pPr>
              <w:spacing w:after="100" w:afterAutospacing="1"/>
              <w:rPr>
                <w:sz w:val="28"/>
              </w:rPr>
            </w:pPr>
          </w:p>
        </w:tc>
      </w:tr>
      <w:tr w:rsidR="00F05BD8" w:rsidRPr="006B7EDF" w14:paraId="639FDCAE" w14:textId="77777777" w:rsidTr="005977D4">
        <w:tc>
          <w:tcPr>
            <w:tcW w:w="2552" w:type="dxa"/>
            <w:tcBorders>
              <w:top w:val="dotted" w:sz="4" w:space="0" w:color="auto"/>
              <w:bottom w:val="dotted" w:sz="4" w:space="0" w:color="auto"/>
            </w:tcBorders>
          </w:tcPr>
          <w:p w14:paraId="165881D4" w14:textId="77777777" w:rsidR="00F05BD8" w:rsidRPr="006B7EDF" w:rsidRDefault="00F05BD8" w:rsidP="005977D4">
            <w:pPr>
              <w:spacing w:after="100" w:afterAutospacing="1"/>
              <w:rPr>
                <w:sz w:val="28"/>
              </w:rPr>
            </w:pPr>
          </w:p>
        </w:tc>
        <w:tc>
          <w:tcPr>
            <w:tcW w:w="567" w:type="dxa"/>
          </w:tcPr>
          <w:p w14:paraId="5C7959B0" w14:textId="77777777" w:rsidR="00F05BD8" w:rsidRPr="006B7EDF" w:rsidRDefault="00F05BD8" w:rsidP="005977D4">
            <w:pPr>
              <w:spacing w:after="100" w:afterAutospacing="1"/>
              <w:rPr>
                <w:sz w:val="28"/>
              </w:rPr>
            </w:pPr>
          </w:p>
        </w:tc>
        <w:tc>
          <w:tcPr>
            <w:tcW w:w="6095" w:type="dxa"/>
            <w:tcBorders>
              <w:top w:val="dotted" w:sz="4" w:space="0" w:color="auto"/>
              <w:bottom w:val="dotted" w:sz="4" w:space="0" w:color="auto"/>
            </w:tcBorders>
          </w:tcPr>
          <w:p w14:paraId="36728D34" w14:textId="77777777" w:rsidR="00F05BD8" w:rsidRPr="006B7EDF" w:rsidRDefault="00F05BD8" w:rsidP="005977D4">
            <w:pPr>
              <w:spacing w:after="100" w:afterAutospacing="1"/>
              <w:rPr>
                <w:sz w:val="28"/>
              </w:rPr>
            </w:pPr>
          </w:p>
        </w:tc>
      </w:tr>
      <w:tr w:rsidR="00F05BD8" w:rsidRPr="006B7EDF" w14:paraId="0822CA34" w14:textId="77777777" w:rsidTr="005977D4">
        <w:tc>
          <w:tcPr>
            <w:tcW w:w="2552" w:type="dxa"/>
            <w:tcBorders>
              <w:top w:val="dotted" w:sz="4" w:space="0" w:color="auto"/>
              <w:bottom w:val="dotted" w:sz="4" w:space="0" w:color="auto"/>
            </w:tcBorders>
          </w:tcPr>
          <w:p w14:paraId="06E1E26B" w14:textId="77777777" w:rsidR="00F05BD8" w:rsidRPr="006B7EDF" w:rsidRDefault="00F05BD8" w:rsidP="005977D4">
            <w:pPr>
              <w:spacing w:after="100" w:afterAutospacing="1"/>
              <w:rPr>
                <w:sz w:val="28"/>
              </w:rPr>
            </w:pPr>
          </w:p>
        </w:tc>
        <w:tc>
          <w:tcPr>
            <w:tcW w:w="567" w:type="dxa"/>
          </w:tcPr>
          <w:p w14:paraId="22B7E93B" w14:textId="77777777" w:rsidR="00F05BD8" w:rsidRPr="006B7EDF" w:rsidRDefault="00F05BD8" w:rsidP="005977D4">
            <w:pPr>
              <w:spacing w:after="100" w:afterAutospacing="1"/>
              <w:rPr>
                <w:sz w:val="28"/>
              </w:rPr>
            </w:pPr>
          </w:p>
        </w:tc>
        <w:tc>
          <w:tcPr>
            <w:tcW w:w="6095" w:type="dxa"/>
            <w:tcBorders>
              <w:top w:val="dotted" w:sz="4" w:space="0" w:color="auto"/>
              <w:bottom w:val="dotted" w:sz="4" w:space="0" w:color="auto"/>
            </w:tcBorders>
          </w:tcPr>
          <w:p w14:paraId="047B456B" w14:textId="77777777" w:rsidR="00F05BD8" w:rsidRPr="006B7EDF" w:rsidRDefault="00F05BD8" w:rsidP="005977D4">
            <w:pPr>
              <w:spacing w:after="100" w:afterAutospacing="1"/>
              <w:rPr>
                <w:sz w:val="28"/>
              </w:rPr>
            </w:pPr>
          </w:p>
        </w:tc>
      </w:tr>
      <w:tr w:rsidR="00F05BD8" w:rsidRPr="006B7EDF" w14:paraId="5E996DDC" w14:textId="77777777" w:rsidTr="005977D4">
        <w:tc>
          <w:tcPr>
            <w:tcW w:w="2552" w:type="dxa"/>
            <w:tcBorders>
              <w:top w:val="dotted" w:sz="4" w:space="0" w:color="auto"/>
              <w:bottom w:val="dotted" w:sz="4" w:space="0" w:color="auto"/>
            </w:tcBorders>
          </w:tcPr>
          <w:p w14:paraId="39B3E670" w14:textId="77777777" w:rsidR="00F05BD8" w:rsidRPr="006B7EDF" w:rsidRDefault="00F05BD8" w:rsidP="005977D4">
            <w:pPr>
              <w:spacing w:after="100" w:afterAutospacing="1"/>
              <w:rPr>
                <w:sz w:val="28"/>
              </w:rPr>
            </w:pPr>
          </w:p>
        </w:tc>
        <w:tc>
          <w:tcPr>
            <w:tcW w:w="567" w:type="dxa"/>
          </w:tcPr>
          <w:p w14:paraId="459C1D58" w14:textId="77777777" w:rsidR="00F05BD8" w:rsidRPr="006B7EDF" w:rsidRDefault="00F05BD8" w:rsidP="005977D4">
            <w:pPr>
              <w:spacing w:after="100" w:afterAutospacing="1"/>
              <w:rPr>
                <w:sz w:val="28"/>
              </w:rPr>
            </w:pPr>
          </w:p>
        </w:tc>
        <w:tc>
          <w:tcPr>
            <w:tcW w:w="6095" w:type="dxa"/>
            <w:tcBorders>
              <w:top w:val="dotted" w:sz="4" w:space="0" w:color="auto"/>
              <w:bottom w:val="dotted" w:sz="4" w:space="0" w:color="auto"/>
            </w:tcBorders>
          </w:tcPr>
          <w:p w14:paraId="111E9DD3" w14:textId="77777777" w:rsidR="00F05BD8" w:rsidRPr="006B7EDF" w:rsidRDefault="00F05BD8" w:rsidP="005977D4">
            <w:pPr>
              <w:spacing w:after="100" w:afterAutospacing="1"/>
              <w:rPr>
                <w:sz w:val="28"/>
              </w:rPr>
            </w:pPr>
          </w:p>
        </w:tc>
      </w:tr>
      <w:tr w:rsidR="00F05BD8" w:rsidRPr="006B7EDF" w14:paraId="14E44DE4" w14:textId="77777777" w:rsidTr="005977D4">
        <w:tc>
          <w:tcPr>
            <w:tcW w:w="2552" w:type="dxa"/>
            <w:tcBorders>
              <w:top w:val="dotted" w:sz="4" w:space="0" w:color="auto"/>
            </w:tcBorders>
          </w:tcPr>
          <w:p w14:paraId="3F187254" w14:textId="77777777" w:rsidR="00F05BD8" w:rsidRPr="006B7EDF" w:rsidRDefault="00F05BD8" w:rsidP="005977D4">
            <w:pPr>
              <w:spacing w:after="200" w:line="276" w:lineRule="auto"/>
              <w:jc w:val="both"/>
              <w:rPr>
                <w:sz w:val="28"/>
              </w:rPr>
            </w:pPr>
          </w:p>
        </w:tc>
        <w:tc>
          <w:tcPr>
            <w:tcW w:w="567" w:type="dxa"/>
          </w:tcPr>
          <w:p w14:paraId="27E6DF74" w14:textId="77777777" w:rsidR="00F05BD8" w:rsidRPr="006B7EDF" w:rsidRDefault="00F05BD8" w:rsidP="005977D4">
            <w:pPr>
              <w:spacing w:after="200" w:line="276" w:lineRule="auto"/>
              <w:jc w:val="both"/>
              <w:rPr>
                <w:sz w:val="28"/>
              </w:rPr>
            </w:pPr>
          </w:p>
        </w:tc>
        <w:tc>
          <w:tcPr>
            <w:tcW w:w="6095" w:type="dxa"/>
            <w:tcBorders>
              <w:top w:val="dotted" w:sz="4" w:space="0" w:color="auto"/>
            </w:tcBorders>
          </w:tcPr>
          <w:p w14:paraId="5F171DEF" w14:textId="77777777" w:rsidR="00F05BD8" w:rsidRPr="006B7EDF" w:rsidRDefault="00F05BD8" w:rsidP="005977D4">
            <w:pPr>
              <w:spacing w:after="200" w:line="276" w:lineRule="auto"/>
              <w:jc w:val="both"/>
              <w:rPr>
                <w:sz w:val="28"/>
              </w:rPr>
            </w:pPr>
          </w:p>
        </w:tc>
      </w:tr>
    </w:tbl>
    <w:p w14:paraId="37715567" w14:textId="77777777" w:rsidR="00F05BD8" w:rsidRDefault="00F05BD8" w:rsidP="00A02900">
      <w:pPr>
        <w:ind w:left="-425" w:right="-289"/>
        <w:jc w:val="both"/>
        <w:rPr>
          <w:rFonts w:ascii="Arial" w:hAnsi="Arial" w:cs="Arial"/>
          <w:lang w:val="es-ES"/>
        </w:rPr>
      </w:pPr>
    </w:p>
    <w:p w14:paraId="46ADAF1D" w14:textId="77777777" w:rsidR="00F05BD8" w:rsidRDefault="00F05BD8" w:rsidP="00A02900">
      <w:pPr>
        <w:ind w:left="-425" w:right="-289"/>
        <w:jc w:val="both"/>
        <w:rPr>
          <w:rFonts w:ascii="Arial" w:hAnsi="Arial" w:cs="Arial"/>
          <w:lang w:val="es-ES"/>
        </w:rPr>
      </w:pPr>
    </w:p>
    <w:p w14:paraId="1EDAAC6D" w14:textId="11E62F35" w:rsidR="0093553E" w:rsidRPr="00FC177C" w:rsidRDefault="003B78D0" w:rsidP="00A02900">
      <w:pPr>
        <w:ind w:left="-425" w:right="-289"/>
        <w:jc w:val="both"/>
        <w:rPr>
          <w:rFonts w:ascii="Arial" w:hAnsi="Arial" w:cs="Arial"/>
          <w:lang w:val="es-ES"/>
        </w:rPr>
      </w:pPr>
      <w:r w:rsidRPr="00FC177C">
        <w:rPr>
          <w:rFonts w:ascii="Arial" w:hAnsi="Arial" w:cs="Arial"/>
          <w:lang w:val="es-ES"/>
        </w:rPr>
        <w:lastRenderedPageBreak/>
        <w:t>Además, declara que dispone de la documentación que acredita lo anterior y que la pondrá a disposición de la Administración cuando le sea requerida.</w:t>
      </w:r>
    </w:p>
    <w:p w14:paraId="4DF71DAE" w14:textId="77777777" w:rsidR="0093553E" w:rsidRPr="00FC177C" w:rsidRDefault="003B78D0" w:rsidP="00A02900">
      <w:pPr>
        <w:ind w:left="-425" w:right="-291"/>
        <w:jc w:val="both"/>
        <w:rPr>
          <w:rFonts w:ascii="Arial" w:hAnsi="Arial" w:cs="Arial"/>
          <w:lang w:val="es-ES"/>
        </w:rPr>
      </w:pPr>
      <w:r w:rsidRPr="00FC177C">
        <w:rPr>
          <w:rFonts w:ascii="Arial" w:hAnsi="Arial" w:cs="Arial"/>
          <w:lang w:val="es-ES"/>
        </w:rPr>
        <w:t>Lo que manifiesta con el conocimiento de las responsabilidades penales, civiles y/o administrativas a que hubiera lugar en caso de inexactitud, falsedad u omisión, de carácter esencial, de cualquier dato o información de la presente declaración.</w:t>
      </w:r>
    </w:p>
    <w:p w14:paraId="0F8DA668" w14:textId="5766DC23" w:rsidR="0093553E" w:rsidRPr="00FC177C" w:rsidRDefault="003B78D0" w:rsidP="00A02900">
      <w:pPr>
        <w:ind w:left="-425"/>
        <w:jc w:val="both"/>
        <w:rPr>
          <w:rFonts w:ascii="Arial" w:hAnsi="Arial" w:cs="Arial"/>
          <w:lang w:val="es-ES"/>
        </w:rPr>
      </w:pPr>
      <w:r w:rsidRPr="00FC177C">
        <w:rPr>
          <w:rFonts w:ascii="Arial" w:hAnsi="Arial" w:cs="Arial"/>
          <w:lang w:val="es-ES"/>
        </w:rPr>
        <w:t>Y para que así conste y surta los efectos oportunos, firma la presente declaración</w:t>
      </w:r>
      <w:r w:rsidR="00D13994" w:rsidRPr="00FC177C">
        <w:rPr>
          <w:rFonts w:ascii="Arial" w:hAnsi="Arial" w:cs="Arial"/>
          <w:lang w:val="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D13994" w:rsidRPr="00FC177C" w14:paraId="1A5F56DE" w14:textId="77777777" w:rsidTr="00391289">
        <w:tc>
          <w:tcPr>
            <w:tcW w:w="4315" w:type="dxa"/>
            <w:vMerge w:val="restart"/>
            <w:tcBorders>
              <w:right w:val="single" w:sz="4" w:space="0" w:color="FFFFFF" w:themeColor="background1"/>
            </w:tcBorders>
            <w:shd w:val="clear" w:color="auto" w:fill="FFFFFF" w:themeFill="background1"/>
          </w:tcPr>
          <w:p w14:paraId="077FA25D" w14:textId="77777777" w:rsidR="00D13994" w:rsidRPr="00FC177C" w:rsidRDefault="00D13994" w:rsidP="009D2604">
            <w:pPr>
              <w:spacing w:line="280" w:lineRule="exact"/>
              <w:rPr>
                <w:rFonts w:ascii="Arial" w:hAnsi="Arial" w:cs="Arial"/>
                <w:sz w:val="18"/>
                <w:szCs w:val="18"/>
                <w:lang w:val="es-ES"/>
              </w:rPr>
            </w:pPr>
            <w:r w:rsidRPr="00FC177C">
              <w:rPr>
                <w:rFonts w:ascii="Arial" w:hAnsi="Arial" w:cs="Arial"/>
                <w:sz w:val="18"/>
                <w:szCs w:val="18"/>
                <w:lang w:val="es-ES"/>
              </w:rPr>
              <w:t xml:space="preserve">_________ en fecha __ de __________ </w:t>
            </w:r>
            <w:proofErr w:type="spellStart"/>
            <w:r w:rsidRPr="00FC177C">
              <w:rPr>
                <w:rFonts w:ascii="Arial" w:hAnsi="Arial" w:cs="Arial"/>
                <w:sz w:val="18"/>
                <w:szCs w:val="18"/>
                <w:lang w:val="es-ES"/>
              </w:rPr>
              <w:t>de</w:t>
            </w:r>
            <w:proofErr w:type="spellEnd"/>
            <w:r w:rsidRPr="00FC177C">
              <w:rPr>
                <w:rFonts w:ascii="Arial" w:hAnsi="Arial" w:cs="Arial"/>
                <w:sz w:val="18"/>
                <w:szCs w:val="18"/>
                <w:lang w:val="es-ES"/>
              </w:rPr>
              <w:t xml:space="preserve"> 20__</w:t>
            </w:r>
          </w:p>
          <w:p w14:paraId="53EC37EB" w14:textId="77777777" w:rsidR="00D13994" w:rsidRPr="00FC177C" w:rsidRDefault="00D13994" w:rsidP="009D2604">
            <w:pPr>
              <w:spacing w:line="280" w:lineRule="exact"/>
              <w:rPr>
                <w:rFonts w:ascii="Arial" w:hAnsi="Arial" w:cs="Arial"/>
                <w:lang w:val="es-ES"/>
              </w:rPr>
            </w:pPr>
          </w:p>
        </w:tc>
        <w:tc>
          <w:tcPr>
            <w:tcW w:w="4315" w:type="dxa"/>
            <w:tcBorders>
              <w:right w:val="single" w:sz="4" w:space="0" w:color="FFFFFF" w:themeColor="background1"/>
            </w:tcBorders>
            <w:shd w:val="clear" w:color="auto" w:fill="auto"/>
          </w:tcPr>
          <w:p w14:paraId="0EE44386" w14:textId="71B8A704" w:rsidR="00D13994" w:rsidRPr="00391289" w:rsidRDefault="00D13994" w:rsidP="009D2604">
            <w:pPr>
              <w:spacing w:line="280" w:lineRule="exact"/>
              <w:jc w:val="both"/>
              <w:rPr>
                <w:rFonts w:ascii="Arial" w:hAnsi="Arial" w:cs="Arial"/>
                <w:lang w:val="es-ES"/>
              </w:rPr>
            </w:pPr>
            <w:r w:rsidRPr="00391289">
              <w:rPr>
                <w:rFonts w:ascii="Arial" w:hAnsi="Arial" w:cs="Arial"/>
                <w:lang w:val="es-ES"/>
              </w:rPr>
              <w:t>FIRMA DIGITAL</w:t>
            </w:r>
          </w:p>
        </w:tc>
      </w:tr>
      <w:tr w:rsidR="00D13994" w:rsidRPr="00FC177C" w14:paraId="121D6506" w14:textId="77777777" w:rsidTr="00391289">
        <w:tc>
          <w:tcPr>
            <w:tcW w:w="4315" w:type="dxa"/>
            <w:vMerge/>
            <w:tcBorders>
              <w:right w:val="single" w:sz="4" w:space="0" w:color="FFFFFF" w:themeColor="background1"/>
            </w:tcBorders>
            <w:shd w:val="clear" w:color="auto" w:fill="FFFFFF" w:themeFill="background1"/>
          </w:tcPr>
          <w:p w14:paraId="6F9F0B3C" w14:textId="77777777" w:rsidR="00D13994" w:rsidRPr="00FC177C" w:rsidRDefault="00D13994" w:rsidP="009D2604">
            <w:pPr>
              <w:spacing w:line="280" w:lineRule="exact"/>
              <w:jc w:val="both"/>
              <w:rPr>
                <w:rFonts w:ascii="Arial" w:hAnsi="Arial" w:cs="Arial"/>
                <w:lang w:val="es-ES"/>
              </w:rPr>
            </w:pPr>
          </w:p>
        </w:tc>
        <w:tc>
          <w:tcPr>
            <w:tcW w:w="4315" w:type="dxa"/>
            <w:tcBorders>
              <w:right w:val="single" w:sz="4" w:space="0" w:color="FFFFFF" w:themeColor="background1"/>
            </w:tcBorders>
            <w:shd w:val="clear" w:color="auto" w:fill="auto"/>
          </w:tcPr>
          <w:p w14:paraId="450E5838" w14:textId="47AA8E84" w:rsidR="00D13994" w:rsidRPr="00391289" w:rsidRDefault="00A21EA8" w:rsidP="009D2604">
            <w:pPr>
              <w:spacing w:line="280" w:lineRule="exact"/>
              <w:jc w:val="both"/>
              <w:rPr>
                <w:rFonts w:ascii="Arial" w:hAnsi="Arial" w:cs="Arial"/>
                <w:lang w:val="es-ES"/>
              </w:rPr>
            </w:pPr>
            <w:r>
              <w:rPr>
                <w:rFonts w:ascii="Arial" w:hAnsi="Arial" w:cs="Arial"/>
                <w:noProof/>
                <w:lang w:val="es-ES"/>
              </w:rPr>
              <mc:AlternateContent>
                <mc:Choice Requires="wps">
                  <w:drawing>
                    <wp:anchor distT="0" distB="0" distL="114300" distR="114300" simplePos="0" relativeHeight="251659264" behindDoc="0" locked="0" layoutInCell="1" allowOverlap="1" wp14:anchorId="752A3FCE" wp14:editId="3FC5A0E9">
                      <wp:simplePos x="0" y="0"/>
                      <wp:positionH relativeFrom="column">
                        <wp:posOffset>7620</wp:posOffset>
                      </wp:positionH>
                      <wp:positionV relativeFrom="paragraph">
                        <wp:posOffset>41275</wp:posOffset>
                      </wp:positionV>
                      <wp:extent cx="2886075" cy="762000"/>
                      <wp:effectExtent l="0" t="0" r="9525" b="0"/>
                      <wp:wrapNone/>
                      <wp:docPr id="23" name="Rectángulo: esquinas redondeadas 23"/>
                      <wp:cNvGraphicFramePr/>
                      <a:graphic xmlns:a="http://schemas.openxmlformats.org/drawingml/2006/main">
                        <a:graphicData uri="http://schemas.microsoft.com/office/word/2010/wordprocessingShape">
                          <wps:wsp>
                            <wps:cNvSpPr/>
                            <wps:spPr>
                              <a:xfrm>
                                <a:off x="0" y="0"/>
                                <a:ext cx="2886075" cy="762000"/>
                              </a:xfrm>
                              <a:prstGeom prst="round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3787F0" id="Rectángulo: esquinas redondeadas 23" o:spid="_x0000_s1026" style="position:absolute;margin-left:.6pt;margin-top:3.25pt;width:227.25pt;height:60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" fillcolor="#f2f2f2 [3052]" stroked="f"/>
                  </w:pict>
                </mc:Fallback>
              </mc:AlternateContent>
            </w:r>
          </w:p>
        </w:tc>
      </w:tr>
    </w:tbl>
    <w:p w14:paraId="10347066" w14:textId="7DB37BD8" w:rsidR="00D21F80" w:rsidRPr="00A46155" w:rsidRDefault="00D21F80" w:rsidP="009D2604">
      <w:pPr>
        <w:spacing w:after="0" w:line="280" w:lineRule="exact"/>
        <w:rPr>
          <w:rFonts w:ascii="Arial" w:hAnsi="Arial" w:cs="Arial"/>
          <w:b/>
          <w:bCs/>
          <w:sz w:val="20"/>
          <w:szCs w:val="20"/>
        </w:rPr>
      </w:pPr>
    </w:p>
    <w:sectPr w:rsidR="00D21F80" w:rsidRPr="00A46155" w:rsidSect="00391289">
      <w:headerReference w:type="default" r:id="rId8"/>
      <w:pgSz w:w="12240" w:h="15840"/>
      <w:pgMar w:top="2127" w:right="1800" w:bottom="567" w:left="180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8FB3E" w14:textId="77777777" w:rsidR="00ED0BD4" w:rsidRDefault="00ED0BD4" w:rsidP="0073256D">
      <w:pPr>
        <w:spacing w:after="0" w:line="240" w:lineRule="auto"/>
      </w:pPr>
      <w:r>
        <w:separator/>
      </w:r>
    </w:p>
  </w:endnote>
  <w:endnote w:type="continuationSeparator" w:id="0">
    <w:p w14:paraId="3FB07FD9" w14:textId="77777777" w:rsidR="00ED0BD4" w:rsidRDefault="00ED0BD4" w:rsidP="0073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ABD3C" w14:textId="77777777" w:rsidR="00ED0BD4" w:rsidRDefault="00ED0BD4" w:rsidP="0073256D">
      <w:pPr>
        <w:spacing w:after="0" w:line="240" w:lineRule="auto"/>
      </w:pPr>
      <w:r>
        <w:separator/>
      </w:r>
    </w:p>
  </w:footnote>
  <w:footnote w:type="continuationSeparator" w:id="0">
    <w:p w14:paraId="40C4FC0B" w14:textId="77777777" w:rsidR="00ED0BD4" w:rsidRDefault="00ED0BD4" w:rsidP="00732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4D2B" w14:textId="77777777" w:rsidR="00391289" w:rsidRPr="00391289" w:rsidRDefault="00391289" w:rsidP="00391289">
    <w:pPr>
      <w:widowControl w:val="0"/>
      <w:kinsoku w:val="0"/>
      <w:overflowPunct w:val="0"/>
      <w:autoSpaceDE w:val="0"/>
      <w:autoSpaceDN w:val="0"/>
      <w:adjustRightInd w:val="0"/>
      <w:spacing w:before="65" w:after="0" w:line="261" w:lineRule="auto"/>
      <w:ind w:left="6379" w:right="-994" w:hanging="1493"/>
      <w:jc w:val="right"/>
      <w:rPr>
        <w:rFonts w:ascii="Arial" w:eastAsia="Times New Roman" w:hAnsi="Arial" w:cs="Arial"/>
        <w:color w:val="231F20"/>
        <w:sz w:val="16"/>
        <w:szCs w:val="16"/>
        <w:lang w:val="es-ES" w:eastAsia="es-ES"/>
      </w:rPr>
    </w:pPr>
    <w:r w:rsidRPr="00391289">
      <w:rPr>
        <w:rFonts w:ascii="Arial" w:eastAsia="Times New Roman" w:hAnsi="Arial" w:cs="Arial"/>
        <w:noProof/>
        <w:sz w:val="16"/>
        <w:szCs w:val="16"/>
        <w:lang w:val="es-ES" w:eastAsia="es-ES"/>
      </w:rPr>
      <mc:AlternateContent>
        <mc:Choice Requires="wps">
          <w:drawing>
            <wp:anchor distT="0" distB="0" distL="114300" distR="114300" simplePos="0" relativeHeight="251659264" behindDoc="0" locked="0" layoutInCell="0" allowOverlap="1" wp14:anchorId="7BA49FF3" wp14:editId="75991BF2">
              <wp:simplePos x="0" y="0"/>
              <wp:positionH relativeFrom="page">
                <wp:posOffset>467995</wp:posOffset>
              </wp:positionH>
              <wp:positionV relativeFrom="paragraph">
                <wp:posOffset>62865</wp:posOffset>
              </wp:positionV>
              <wp:extent cx="546100" cy="76200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F5B54" w14:textId="77777777" w:rsidR="00391289" w:rsidRDefault="00391289" w:rsidP="00391289">
                          <w:pPr>
                            <w:spacing w:line="1200" w:lineRule="atLeast"/>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699DC55D" wp14:editId="64A976CC">
                                <wp:extent cx="542925" cy="76200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inline>
                            </w:drawing>
                          </w:r>
                        </w:p>
                        <w:p w14:paraId="5D3F89FE" w14:textId="77777777" w:rsidR="00391289" w:rsidRDefault="00391289" w:rsidP="00391289">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49FF3" id="Rectángulo 5" o:spid="_x0000_s1027" style="position:absolute;left:0;text-align:left;margin-left:36.85pt;margin-top:4.95pt;width:43pt;height:6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" o:allowincell="f" filled="f" stroked="f">
              <v:textbox inset="0,0,0,0">
                <w:txbxContent>
                  <w:p w14:paraId="585F5B54" w14:textId="77777777" w:rsidR="00391289" w:rsidRDefault="00391289" w:rsidP="00391289">
                    <w:pPr>
                      <w:spacing w:line="1200" w:lineRule="atLeast"/>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699DC55D" wp14:editId="64A976CC">
                          <wp:extent cx="542925" cy="76200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inline>
                      </w:drawing>
                    </w:r>
                  </w:p>
                  <w:p w14:paraId="5D3F89FE" w14:textId="77777777" w:rsidR="00391289" w:rsidRDefault="00391289" w:rsidP="00391289">
                    <w:pPr>
                      <w:rPr>
                        <w:rFonts w:ascii="Times New Roman" w:hAnsi="Times New Roman" w:cs="Times New Roman"/>
                        <w:sz w:val="24"/>
                        <w:szCs w:val="24"/>
                      </w:rPr>
                    </w:pPr>
                  </w:p>
                </w:txbxContent>
              </v:textbox>
              <w10:wrap anchorx="page"/>
            </v:rect>
          </w:pict>
        </mc:Fallback>
      </mc:AlternateContent>
    </w:r>
    <w:r w:rsidRPr="00391289">
      <w:rPr>
        <w:rFonts w:ascii="Arial" w:eastAsia="Times New Roman" w:hAnsi="Arial" w:cs="Arial"/>
        <w:color w:val="231F20"/>
        <w:sz w:val="16"/>
        <w:szCs w:val="16"/>
        <w:lang w:val="es-ES" w:eastAsia="es-ES"/>
      </w:rPr>
      <w:t>Dirección</w:t>
    </w:r>
    <w:r w:rsidRPr="00391289">
      <w:rPr>
        <w:rFonts w:ascii="Arial" w:eastAsia="Times New Roman" w:hAnsi="Arial" w:cs="Arial"/>
        <w:color w:val="231F20"/>
        <w:spacing w:val="-8"/>
        <w:sz w:val="16"/>
        <w:szCs w:val="16"/>
        <w:lang w:val="es-ES" w:eastAsia="es-ES"/>
      </w:rPr>
      <w:t xml:space="preserve"> </w:t>
    </w:r>
    <w:r w:rsidRPr="00391289">
      <w:rPr>
        <w:rFonts w:ascii="Arial" w:eastAsia="Times New Roman" w:hAnsi="Arial" w:cs="Arial"/>
        <w:color w:val="231F20"/>
        <w:sz w:val="16"/>
        <w:szCs w:val="16"/>
        <w:lang w:val="es-ES" w:eastAsia="es-ES"/>
      </w:rPr>
      <w:t>General</w:t>
    </w:r>
    <w:r w:rsidRPr="00391289">
      <w:rPr>
        <w:rFonts w:ascii="Arial" w:eastAsia="Times New Roman" w:hAnsi="Arial" w:cs="Arial"/>
        <w:color w:val="231F20"/>
        <w:spacing w:val="-8"/>
        <w:sz w:val="16"/>
        <w:szCs w:val="16"/>
        <w:lang w:val="es-ES" w:eastAsia="es-ES"/>
      </w:rPr>
      <w:t xml:space="preserve"> </w:t>
    </w:r>
    <w:r w:rsidRPr="00391289">
      <w:rPr>
        <w:rFonts w:ascii="Arial" w:eastAsia="Times New Roman" w:hAnsi="Arial" w:cs="Arial"/>
        <w:color w:val="231F20"/>
        <w:sz w:val="16"/>
        <w:szCs w:val="16"/>
        <w:lang w:val="es-ES" w:eastAsia="es-ES"/>
      </w:rPr>
      <w:t>de</w:t>
    </w:r>
    <w:r w:rsidRPr="00391289">
      <w:rPr>
        <w:rFonts w:ascii="Arial" w:eastAsia="Times New Roman" w:hAnsi="Arial" w:cs="Arial"/>
        <w:color w:val="231F20"/>
        <w:spacing w:val="-10"/>
        <w:sz w:val="16"/>
        <w:szCs w:val="16"/>
        <w:lang w:val="es-ES" w:eastAsia="es-ES"/>
      </w:rPr>
      <w:t xml:space="preserve"> </w:t>
    </w:r>
    <w:r w:rsidRPr="00391289">
      <w:rPr>
        <w:rFonts w:ascii="Arial" w:eastAsia="Times New Roman" w:hAnsi="Arial" w:cs="Arial"/>
        <w:color w:val="231F20"/>
        <w:sz w:val="16"/>
        <w:szCs w:val="16"/>
        <w:lang w:val="es-ES" w:eastAsia="es-ES"/>
      </w:rPr>
      <w:t>Transportes</w:t>
    </w:r>
    <w:r w:rsidRPr="00391289">
      <w:rPr>
        <w:rFonts w:ascii="Arial" w:eastAsia="Times New Roman" w:hAnsi="Arial" w:cs="Arial"/>
        <w:color w:val="231F20"/>
        <w:spacing w:val="-8"/>
        <w:sz w:val="16"/>
        <w:szCs w:val="16"/>
        <w:lang w:val="es-ES" w:eastAsia="es-ES"/>
      </w:rPr>
      <w:t xml:space="preserve"> </w:t>
    </w:r>
    <w:r w:rsidRPr="00391289">
      <w:rPr>
        <w:rFonts w:ascii="Arial" w:eastAsia="Times New Roman" w:hAnsi="Arial" w:cs="Arial"/>
        <w:color w:val="231F20"/>
        <w:sz w:val="16"/>
        <w:szCs w:val="16"/>
        <w:lang w:val="es-ES" w:eastAsia="es-ES"/>
      </w:rPr>
      <w:t>y</w:t>
    </w:r>
    <w:r w:rsidRPr="00391289">
      <w:rPr>
        <w:rFonts w:ascii="Arial" w:eastAsia="Times New Roman" w:hAnsi="Arial" w:cs="Arial"/>
        <w:color w:val="231F20"/>
        <w:spacing w:val="-8"/>
        <w:sz w:val="16"/>
        <w:szCs w:val="16"/>
        <w:lang w:val="es-ES" w:eastAsia="es-ES"/>
      </w:rPr>
      <w:t xml:space="preserve"> </w:t>
    </w:r>
    <w:r w:rsidRPr="00391289">
      <w:rPr>
        <w:rFonts w:ascii="Arial" w:eastAsia="Times New Roman" w:hAnsi="Arial" w:cs="Arial"/>
        <w:color w:val="231F20"/>
        <w:sz w:val="16"/>
        <w:szCs w:val="16"/>
        <w:lang w:val="es-ES" w:eastAsia="es-ES"/>
      </w:rPr>
      <w:t xml:space="preserve">Movilidad </w:t>
    </w:r>
  </w:p>
  <w:p w14:paraId="1B805B64" w14:textId="77777777" w:rsidR="00391289" w:rsidRPr="00391289" w:rsidRDefault="00391289" w:rsidP="00391289">
    <w:pPr>
      <w:widowControl w:val="0"/>
      <w:kinsoku w:val="0"/>
      <w:overflowPunct w:val="0"/>
      <w:autoSpaceDE w:val="0"/>
      <w:autoSpaceDN w:val="0"/>
      <w:adjustRightInd w:val="0"/>
      <w:spacing w:before="65" w:after="0" w:line="261" w:lineRule="auto"/>
      <w:ind w:left="6379" w:right="-994" w:hanging="1493"/>
      <w:jc w:val="right"/>
      <w:rPr>
        <w:rFonts w:ascii="Arial" w:eastAsia="Times New Roman" w:hAnsi="Arial" w:cs="Arial"/>
        <w:color w:val="231F20"/>
        <w:spacing w:val="-2"/>
        <w:sz w:val="16"/>
        <w:szCs w:val="16"/>
        <w:lang w:val="es-ES" w:eastAsia="es-ES"/>
      </w:rPr>
    </w:pPr>
    <w:r w:rsidRPr="00391289">
      <w:rPr>
        <w:rFonts w:ascii="Arial" w:eastAsia="Times New Roman" w:hAnsi="Arial" w:cs="Arial"/>
        <w:color w:val="231F20"/>
        <w:sz w:val="16"/>
        <w:szCs w:val="16"/>
        <w:lang w:val="es-ES" w:eastAsia="es-ES"/>
      </w:rPr>
      <w:t>CONSEJERÍA</w:t>
    </w:r>
    <w:r w:rsidRPr="00391289">
      <w:rPr>
        <w:rFonts w:ascii="Arial" w:eastAsia="Times New Roman" w:hAnsi="Arial" w:cs="Arial"/>
        <w:color w:val="231F20"/>
        <w:spacing w:val="22"/>
        <w:sz w:val="16"/>
        <w:szCs w:val="16"/>
        <w:lang w:val="es-ES" w:eastAsia="es-ES"/>
      </w:rPr>
      <w:t xml:space="preserve"> </w:t>
    </w:r>
    <w:r w:rsidRPr="00391289">
      <w:rPr>
        <w:rFonts w:ascii="Arial" w:eastAsia="Times New Roman" w:hAnsi="Arial" w:cs="Arial"/>
        <w:color w:val="231F20"/>
        <w:sz w:val="16"/>
        <w:szCs w:val="16"/>
        <w:lang w:val="es-ES" w:eastAsia="es-ES"/>
      </w:rPr>
      <w:t>DE</w:t>
    </w:r>
    <w:r w:rsidRPr="00391289">
      <w:rPr>
        <w:rFonts w:ascii="Arial" w:eastAsia="Times New Roman" w:hAnsi="Arial" w:cs="Arial"/>
        <w:color w:val="231F20"/>
        <w:spacing w:val="37"/>
        <w:sz w:val="16"/>
        <w:szCs w:val="16"/>
        <w:lang w:val="es-ES" w:eastAsia="es-ES"/>
      </w:rPr>
      <w:t xml:space="preserve"> </w:t>
    </w:r>
    <w:r w:rsidRPr="00391289">
      <w:rPr>
        <w:rFonts w:ascii="Arial" w:eastAsia="Times New Roman" w:hAnsi="Arial" w:cs="Arial"/>
        <w:color w:val="231F20"/>
        <w:sz w:val="16"/>
        <w:szCs w:val="16"/>
        <w:lang w:val="es-ES" w:eastAsia="es-ES"/>
      </w:rPr>
      <w:t>VIVIENDA,</w:t>
    </w:r>
    <w:r w:rsidRPr="00391289">
      <w:rPr>
        <w:rFonts w:ascii="Arial" w:eastAsia="Times New Roman" w:hAnsi="Arial" w:cs="Arial"/>
        <w:color w:val="231F20"/>
        <w:spacing w:val="28"/>
        <w:sz w:val="16"/>
        <w:szCs w:val="16"/>
        <w:lang w:val="es-ES" w:eastAsia="es-ES"/>
      </w:rPr>
      <w:t xml:space="preserve"> </w:t>
    </w:r>
    <w:r w:rsidRPr="00391289">
      <w:rPr>
        <w:rFonts w:ascii="Arial" w:eastAsia="Times New Roman" w:hAnsi="Arial" w:cs="Arial"/>
        <w:color w:val="231F20"/>
        <w:spacing w:val="-2"/>
        <w:sz w:val="16"/>
        <w:szCs w:val="16"/>
        <w:lang w:val="es-ES" w:eastAsia="es-ES"/>
      </w:rPr>
      <w:t>TRANSPORTES</w:t>
    </w:r>
  </w:p>
  <w:p w14:paraId="263ECCF8" w14:textId="77777777" w:rsidR="00391289" w:rsidRPr="00391289" w:rsidRDefault="00391289" w:rsidP="00391289">
    <w:pPr>
      <w:widowControl w:val="0"/>
      <w:kinsoku w:val="0"/>
      <w:overflowPunct w:val="0"/>
      <w:autoSpaceDE w:val="0"/>
      <w:autoSpaceDN w:val="0"/>
      <w:adjustRightInd w:val="0"/>
      <w:spacing w:after="0" w:line="183" w:lineRule="exact"/>
      <w:ind w:left="6379" w:right="-994" w:hanging="1493"/>
      <w:jc w:val="right"/>
      <w:rPr>
        <w:rFonts w:ascii="Arial" w:eastAsia="Times New Roman" w:hAnsi="Arial" w:cs="Arial"/>
        <w:color w:val="231F20"/>
        <w:spacing w:val="-2"/>
        <w:sz w:val="16"/>
        <w:szCs w:val="16"/>
        <w:lang w:val="es-ES" w:eastAsia="es-ES"/>
      </w:rPr>
    </w:pPr>
    <w:r w:rsidRPr="00391289">
      <w:rPr>
        <w:rFonts w:ascii="Arial" w:eastAsia="Times New Roman" w:hAnsi="Arial" w:cs="Arial"/>
        <w:color w:val="231F20"/>
        <w:sz w:val="16"/>
        <w:szCs w:val="16"/>
        <w:lang w:val="es-ES" w:eastAsia="es-ES"/>
      </w:rPr>
      <w:t>E</w:t>
    </w:r>
    <w:r w:rsidRPr="00391289">
      <w:rPr>
        <w:rFonts w:ascii="Arial" w:eastAsia="Times New Roman" w:hAnsi="Arial" w:cs="Arial"/>
        <w:color w:val="231F20"/>
        <w:spacing w:val="5"/>
        <w:sz w:val="16"/>
        <w:szCs w:val="16"/>
        <w:lang w:val="es-ES" w:eastAsia="es-ES"/>
      </w:rPr>
      <w:t xml:space="preserve"> </w:t>
    </w:r>
    <w:r w:rsidRPr="00391289">
      <w:rPr>
        <w:rFonts w:ascii="Arial" w:eastAsia="Times New Roman" w:hAnsi="Arial" w:cs="Arial"/>
        <w:color w:val="231F20"/>
        <w:spacing w:val="-2"/>
        <w:sz w:val="16"/>
        <w:szCs w:val="16"/>
        <w:lang w:val="es-ES" w:eastAsia="es-ES"/>
      </w:rPr>
      <w:t>INFRAESTRUCTURAS</w:t>
    </w:r>
  </w:p>
  <w:p w14:paraId="5249FE10" w14:textId="77777777" w:rsidR="00391289" w:rsidRPr="00391289" w:rsidRDefault="00391289" w:rsidP="00391289">
    <w:pPr>
      <w:tabs>
        <w:tab w:val="center" w:pos="4252"/>
        <w:tab w:val="right" w:pos="8504"/>
      </w:tabs>
      <w:spacing w:after="0" w:line="240" w:lineRule="auto"/>
      <w:rPr>
        <w:rFonts w:ascii="Calibri" w:eastAsia="Calibri" w:hAnsi="Calibri" w:cs="Times New Roman"/>
        <w:lang w:val="es-ES"/>
      </w:rPr>
    </w:pPr>
  </w:p>
  <w:p w14:paraId="35380D71" w14:textId="10AF224F" w:rsidR="0073256D" w:rsidRPr="00391289" w:rsidRDefault="0073256D" w:rsidP="003912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567508B8"/>
    <w:multiLevelType w:val="hybridMultilevel"/>
    <w:tmpl w:val="71D80B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631"/>
    <w:rsid w:val="00034616"/>
    <w:rsid w:val="0006063C"/>
    <w:rsid w:val="0015074B"/>
    <w:rsid w:val="00183918"/>
    <w:rsid w:val="001F6F7F"/>
    <w:rsid w:val="002328B0"/>
    <w:rsid w:val="002820CA"/>
    <w:rsid w:val="0029639D"/>
    <w:rsid w:val="002B32C3"/>
    <w:rsid w:val="002D1FA8"/>
    <w:rsid w:val="00326F90"/>
    <w:rsid w:val="00332B92"/>
    <w:rsid w:val="00347D57"/>
    <w:rsid w:val="00375294"/>
    <w:rsid w:val="00391289"/>
    <w:rsid w:val="003B78D0"/>
    <w:rsid w:val="003E50A3"/>
    <w:rsid w:val="003F566E"/>
    <w:rsid w:val="00437CE6"/>
    <w:rsid w:val="004A0457"/>
    <w:rsid w:val="005036C7"/>
    <w:rsid w:val="005340D4"/>
    <w:rsid w:val="00567C93"/>
    <w:rsid w:val="005858BD"/>
    <w:rsid w:val="00586DE9"/>
    <w:rsid w:val="00595E01"/>
    <w:rsid w:val="00613F3E"/>
    <w:rsid w:val="006A3123"/>
    <w:rsid w:val="0073256D"/>
    <w:rsid w:val="00794239"/>
    <w:rsid w:val="007B01F3"/>
    <w:rsid w:val="008122E8"/>
    <w:rsid w:val="00817906"/>
    <w:rsid w:val="00863073"/>
    <w:rsid w:val="008C42CD"/>
    <w:rsid w:val="008D00CC"/>
    <w:rsid w:val="009208A4"/>
    <w:rsid w:val="0093553E"/>
    <w:rsid w:val="00983B8D"/>
    <w:rsid w:val="0099761E"/>
    <w:rsid w:val="009D2604"/>
    <w:rsid w:val="009F3FA2"/>
    <w:rsid w:val="00A02900"/>
    <w:rsid w:val="00A21EA8"/>
    <w:rsid w:val="00A37310"/>
    <w:rsid w:val="00A46155"/>
    <w:rsid w:val="00AA1D8D"/>
    <w:rsid w:val="00B33460"/>
    <w:rsid w:val="00B37B95"/>
    <w:rsid w:val="00B47730"/>
    <w:rsid w:val="00BA1FC7"/>
    <w:rsid w:val="00BB4215"/>
    <w:rsid w:val="00C005F8"/>
    <w:rsid w:val="00C2559A"/>
    <w:rsid w:val="00C66EE5"/>
    <w:rsid w:val="00CB0664"/>
    <w:rsid w:val="00CF77E5"/>
    <w:rsid w:val="00D02017"/>
    <w:rsid w:val="00D13994"/>
    <w:rsid w:val="00D21F80"/>
    <w:rsid w:val="00D6331C"/>
    <w:rsid w:val="00D97E24"/>
    <w:rsid w:val="00DB3CDE"/>
    <w:rsid w:val="00DC2A2B"/>
    <w:rsid w:val="00E142BA"/>
    <w:rsid w:val="00E522A1"/>
    <w:rsid w:val="00E70746"/>
    <w:rsid w:val="00ED0BD4"/>
    <w:rsid w:val="00F05BD8"/>
    <w:rsid w:val="00F342E0"/>
    <w:rsid w:val="00FB42DA"/>
    <w:rsid w:val="00FC177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2D33719C"/>
  <w14:defaultImageDpi w14:val="300"/>
  <w15:docId w15:val="{7E6431DD-D899-499B-A4F5-DB23E70A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aconcuadrcula1">
    <w:name w:val="Tabla con cuadrícula1"/>
    <w:basedOn w:val="Tablanormal"/>
    <w:next w:val="Tablaconcuadrcula"/>
    <w:uiPriority w:val="39"/>
    <w:rsid w:val="00F05BD8"/>
    <w:pPr>
      <w:spacing w:after="0" w:line="240" w:lineRule="auto"/>
    </w:pPr>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98174">
      <w:bodyDiv w:val="1"/>
      <w:marLeft w:val="0"/>
      <w:marRight w:val="0"/>
      <w:marTop w:val="0"/>
      <w:marBottom w:val="0"/>
      <w:divBdr>
        <w:top w:val="none" w:sz="0" w:space="0" w:color="auto"/>
        <w:left w:val="none" w:sz="0" w:space="0" w:color="auto"/>
        <w:bottom w:val="none" w:sz="0" w:space="0" w:color="auto"/>
        <w:right w:val="none" w:sz="0" w:space="0" w:color="auto"/>
      </w:divBdr>
    </w:div>
    <w:div w:id="1910532041">
      <w:bodyDiv w:val="1"/>
      <w:marLeft w:val="0"/>
      <w:marRight w:val="0"/>
      <w:marTop w:val="0"/>
      <w:marBottom w:val="0"/>
      <w:divBdr>
        <w:top w:val="none" w:sz="0" w:space="0" w:color="auto"/>
        <w:left w:val="none" w:sz="0" w:space="0" w:color="auto"/>
        <w:bottom w:val="none" w:sz="0" w:space="0" w:color="auto"/>
        <w:right w:val="none" w:sz="0" w:space="0" w:color="auto"/>
      </w:divBdr>
      <w:divsChild>
        <w:div w:id="14612626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251</Words>
  <Characters>1384</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GARCIA DE VICENTE, HELENA</cp:lastModifiedBy>
  <cp:revision>4</cp:revision>
  <dcterms:created xsi:type="dcterms:W3CDTF">2025-12-18T11:08:00Z</dcterms:created>
  <dcterms:modified xsi:type="dcterms:W3CDTF">2025-12-18T11:10:00Z</dcterms:modified>
  <cp:category/>
</cp:coreProperties>
</file>