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7846" w14:textId="4EBE21EA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D63BA" wp14:editId="2F7FB47E">
                <wp:simplePos x="0" y="0"/>
                <wp:positionH relativeFrom="column">
                  <wp:posOffset>-295275</wp:posOffset>
                </wp:positionH>
                <wp:positionV relativeFrom="paragraph">
                  <wp:posOffset>1905</wp:posOffset>
                </wp:positionV>
                <wp:extent cx="608647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8E7A" w14:textId="5EBE9A95" w:rsidR="003E50A3" w:rsidRPr="00E349C2" w:rsidRDefault="003E50A3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 xml:space="preserve">DECLARACIÓN RESPONSABLE PARA </w:t>
                            </w:r>
                            <w:r w:rsidRPr="001F6F7F">
                              <w:rPr>
                                <w:rFonts w:ascii="Arial" w:hAnsi="Arial" w:cs="Arial"/>
                                <w:bCs/>
                              </w:rPr>
                              <w:t>SOLICITUD</w:t>
                            </w:r>
                            <w:r w:rsidRPr="001F6F7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F6F7F">
                              <w:rPr>
                                <w:rFonts w:ascii="Arial" w:hAnsi="Arial" w:cs="Arial"/>
                                <w:bCs/>
                              </w:rPr>
                              <w:t xml:space="preserve">DE </w:t>
                            </w:r>
                            <w:r w:rsidRPr="003E50A3">
                              <w:rPr>
                                <w:rFonts w:ascii="Arial" w:hAnsi="Arial" w:cs="Arial"/>
                                <w:bCs/>
                              </w:rPr>
                              <w:t>AUTORIZACIONES DE TRANSPORTE</w:t>
                            </w:r>
                            <w:r w:rsidRPr="003E50A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E142BA" w:rsidRPr="00B37B95">
                              <w:rPr>
                                <w:rFonts w:ascii="Arial" w:hAnsi="Arial" w:cs="Arial"/>
                                <w:b/>
                              </w:rPr>
                              <w:t>VT</w:t>
                            </w:r>
                            <w:r w:rsidR="00882823">
                              <w:rPr>
                                <w:rFonts w:ascii="Arial" w:hAnsi="Arial" w:cs="Arial"/>
                                <w:b/>
                              </w:rPr>
                              <w:t>C: CONDUCTORES Y SEGURO RESPONSABILIDAD CIVIL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3BA" id="Rectángulo: esquinas redondeadas 4" o:spid="_x0000_s1026" style="position:absolute;left:0;text-align:left;margin-left:-23.25pt;margin-top:.15pt;width:479.2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" fillcolor="silver">
                <v:textbox inset=",3.3mm">
                  <w:txbxContent>
                    <w:p w14:paraId="22F38E7A" w14:textId="5EBE9A95" w:rsidR="003E50A3" w:rsidRPr="00E349C2" w:rsidRDefault="003E50A3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0A3">
                        <w:rPr>
                          <w:rFonts w:ascii="Arial" w:hAnsi="Arial" w:cs="Arial"/>
                          <w:bCs/>
                        </w:rPr>
                        <w:t xml:space="preserve">DECLARACIÓN RESPONSABLE PARA </w:t>
                      </w:r>
                      <w:r w:rsidRPr="001F6F7F">
                        <w:rPr>
                          <w:rFonts w:ascii="Arial" w:hAnsi="Arial" w:cs="Arial"/>
                          <w:bCs/>
                        </w:rPr>
                        <w:t>SOLICITUD</w:t>
                      </w:r>
                      <w:r w:rsidRPr="001F6F7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F6F7F">
                        <w:rPr>
                          <w:rFonts w:ascii="Arial" w:hAnsi="Arial" w:cs="Arial"/>
                          <w:bCs/>
                        </w:rPr>
                        <w:t xml:space="preserve">DE </w:t>
                      </w:r>
                      <w:r w:rsidRPr="003E50A3">
                        <w:rPr>
                          <w:rFonts w:ascii="Arial" w:hAnsi="Arial" w:cs="Arial"/>
                          <w:bCs/>
                        </w:rPr>
                        <w:t>AUTORIZACIONES DE TRANSPORTE</w:t>
                      </w:r>
                      <w:r w:rsidRPr="003E50A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E142BA" w:rsidRPr="00B37B95">
                        <w:rPr>
                          <w:rFonts w:ascii="Arial" w:hAnsi="Arial" w:cs="Arial"/>
                          <w:b/>
                        </w:rPr>
                        <w:t>VT</w:t>
                      </w:r>
                      <w:r w:rsidR="00882823">
                        <w:rPr>
                          <w:rFonts w:ascii="Arial" w:hAnsi="Arial" w:cs="Arial"/>
                          <w:b/>
                        </w:rPr>
                        <w:t>C: CONDUCTORES Y SEGURO RESPONSABILIDAD CIVIL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43BA63" w14:textId="2E9E7A06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212EC312" w14:textId="69836839" w:rsidR="003E50A3" w:rsidRPr="00FC177C" w:rsidRDefault="003E50A3" w:rsidP="004A0457">
      <w:pPr>
        <w:spacing w:after="0" w:line="280" w:lineRule="exac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interesada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38A4D409" w14:textId="77777777" w:rsidTr="009D2604">
        <w:trPr>
          <w:cantSplit/>
          <w:trHeight w:val="278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9FE475C" w14:textId="5B55AE2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20524E4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6F7DE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3EC8A9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64860A2" w14:textId="77777777" w:rsidTr="009D2604">
        <w:trPr>
          <w:cantSplit/>
          <w:trHeight w:val="278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266732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0AA6BB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13AB428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2412C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3F0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C98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6690393F" w14:textId="77777777" w:rsidTr="00BA1FC7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B00245" w14:textId="7777777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B595DB" w14:textId="2640BEF7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52FB0" w14:textId="2D66766C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D3253" w14:textId="7C03F5AF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2689E4D" w14:textId="0E149262" w:rsidR="003E50A3" w:rsidRPr="00FC177C" w:rsidRDefault="003E50A3" w:rsidP="009D2604">
      <w:pPr>
        <w:spacing w:before="120" w:after="0" w:line="280" w:lineRule="exac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 w:rsidRPr="00FC177C"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Datos de la persona o entidad representante</w:t>
      </w:r>
    </w:p>
    <w:tbl>
      <w:tblPr>
        <w:tblpPr w:leftFromText="180" w:rightFromText="180" w:vertAnchor="text" w:horzAnchor="margin" w:tblpXSpec="center" w:tblpY="58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552"/>
      </w:tblGrid>
      <w:tr w:rsidR="003E50A3" w:rsidRPr="00FC177C" w14:paraId="5062DB1D" w14:textId="77777777" w:rsidTr="009D2604">
        <w:trPr>
          <w:cantSplit/>
          <w:trHeight w:val="278"/>
        </w:trPr>
        <w:tc>
          <w:tcPr>
            <w:tcW w:w="978" w:type="dxa"/>
            <w:vAlign w:val="center"/>
          </w:tcPr>
          <w:p w14:paraId="2EE4FE1D" w14:textId="02C591F8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NIF/NIE</w:t>
            </w:r>
          </w:p>
        </w:tc>
        <w:tc>
          <w:tcPr>
            <w:tcW w:w="1701" w:type="dxa"/>
            <w:vAlign w:val="center"/>
          </w:tcPr>
          <w:p w14:paraId="21F56EA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FA21D5C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4D2A76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145181" w14:textId="77777777" w:rsidTr="009D2604">
        <w:trPr>
          <w:cantSplit/>
          <w:trHeight w:val="95"/>
        </w:trPr>
        <w:tc>
          <w:tcPr>
            <w:tcW w:w="978" w:type="dxa"/>
            <w:vAlign w:val="center"/>
          </w:tcPr>
          <w:p w14:paraId="7B7CD71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7F54EC0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7F0358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42DD5A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32A708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E8F83" w14:textId="77777777" w:rsidR="003E50A3" w:rsidRPr="00FC177C" w:rsidRDefault="003E50A3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BA1FC7" w:rsidRPr="00FC177C" w14:paraId="74335C33" w14:textId="77777777" w:rsidTr="00BA1FC7">
        <w:trPr>
          <w:cantSplit/>
          <w:trHeight w:val="278"/>
        </w:trPr>
        <w:tc>
          <w:tcPr>
            <w:tcW w:w="978" w:type="dxa"/>
            <w:vAlign w:val="center"/>
          </w:tcPr>
          <w:p w14:paraId="15512BC9" w14:textId="1C2E04CE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3827" w:type="dxa"/>
            <w:gridSpan w:val="3"/>
            <w:tcBorders>
              <w:right w:val="single" w:sz="6" w:space="0" w:color="auto"/>
            </w:tcBorders>
            <w:vAlign w:val="center"/>
          </w:tcPr>
          <w:p w14:paraId="7E943ECF" w14:textId="3EFA04B3" w:rsidR="00BA1FC7" w:rsidRPr="00FC177C" w:rsidRDefault="00BA1FC7" w:rsidP="00BA1FC7">
            <w:pPr>
              <w:tabs>
                <w:tab w:val="left" w:pos="1065"/>
              </w:tabs>
              <w:spacing w:after="0" w:line="280" w:lineRule="exact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932C7" w14:textId="648DBCD2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Teléfono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3A3F" w14:textId="5FE20CFD" w:rsidR="00BA1FC7" w:rsidRPr="00FC177C" w:rsidRDefault="00BA1FC7" w:rsidP="009D2604">
            <w:pPr>
              <w:tabs>
                <w:tab w:val="left" w:pos="1065"/>
              </w:tabs>
              <w:spacing w:after="0" w:line="280" w:lineRule="exac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40E217CF" w14:textId="125A36A3" w:rsidR="003E50A3" w:rsidRPr="00FC177C" w:rsidRDefault="003E50A3" w:rsidP="009D2604">
      <w:pPr>
        <w:spacing w:after="0" w:line="280" w:lineRule="exact"/>
        <w:ind w:right="-432"/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761BB033" w14:textId="6AF3B9E4" w:rsidR="001F6F7F" w:rsidRPr="00D6331C" w:rsidRDefault="002820CA" w:rsidP="00F55904">
      <w:pPr>
        <w:ind w:left="-426" w:right="-289"/>
        <w:jc w:val="both"/>
        <w:rPr>
          <w:rFonts w:ascii="Arial" w:hAnsi="Arial" w:cs="Arial"/>
          <w:b/>
          <w:bCs/>
          <w:lang w:val="es-ES"/>
        </w:rPr>
      </w:pPr>
      <w:r w:rsidRPr="00567C93">
        <w:rPr>
          <w:rFonts w:ascii="Arial" w:hAnsi="Arial" w:cs="Arial"/>
          <w:b/>
          <w:bCs/>
          <w:lang w:val="es-ES"/>
        </w:rPr>
        <w:t>DECLARA BAJO SU RESPONSABILIDAD</w:t>
      </w:r>
      <w:r w:rsidRPr="00567C93">
        <w:rPr>
          <w:rFonts w:ascii="Arial" w:hAnsi="Arial" w:cs="Arial"/>
          <w:lang w:val="es-ES"/>
        </w:rPr>
        <w:t xml:space="preserve"> ante la Dirección General de Transportes y Movilidad de la Comunidad de Madrid, a los efectos de la solicitud de la autorización de transporte</w:t>
      </w:r>
      <w:r w:rsidR="00D6331C">
        <w:rPr>
          <w:rFonts w:ascii="Arial" w:hAnsi="Arial" w:cs="Arial"/>
          <w:lang w:val="es-ES"/>
        </w:rPr>
        <w:t xml:space="preserve">, que </w:t>
      </w:r>
      <w:r w:rsidR="00D6331C" w:rsidRPr="00D6331C">
        <w:rPr>
          <w:rFonts w:ascii="Arial" w:hAnsi="Arial" w:cs="Arial"/>
          <w:b/>
          <w:bCs/>
          <w:lang w:val="es-ES"/>
        </w:rPr>
        <w:t>dispone</w:t>
      </w:r>
      <w:r w:rsidR="009208A4">
        <w:rPr>
          <w:rFonts w:ascii="Arial" w:hAnsi="Arial" w:cs="Arial"/>
          <w:b/>
          <w:bCs/>
          <w:lang w:val="es-ES"/>
        </w:rPr>
        <w:t xml:space="preserve"> de</w:t>
      </w:r>
      <w:r w:rsidR="001F6F7F" w:rsidRPr="00D6331C">
        <w:rPr>
          <w:rFonts w:ascii="Arial" w:hAnsi="Arial" w:cs="Arial"/>
          <w:b/>
          <w:bCs/>
          <w:lang w:val="es-ES"/>
        </w:rPr>
        <w:t>:</w:t>
      </w:r>
    </w:p>
    <w:p w14:paraId="1D8FEB58" w14:textId="4E60A9E0" w:rsidR="00567C93" w:rsidRPr="00567C93" w:rsidRDefault="009208A4" w:rsidP="00F55904">
      <w:pPr>
        <w:pStyle w:val="Prrafodelista"/>
        <w:numPr>
          <w:ilvl w:val="0"/>
          <w:numId w:val="10"/>
        </w:numPr>
        <w:ind w:left="0" w:right="-289" w:hanging="284"/>
        <w:contextualSpacing w:val="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hAnsi="Arial" w:cs="Arial"/>
          <w:lang w:val="es-ES"/>
        </w:rPr>
        <w:t>U</w:t>
      </w:r>
      <w:r w:rsidR="00567C93" w:rsidRPr="00567C93">
        <w:rPr>
          <w:rFonts w:ascii="Arial" w:eastAsia="Times New Roman" w:hAnsi="Arial" w:cs="Arial"/>
          <w:lang w:val="es-ES" w:eastAsia="es-ES"/>
        </w:rPr>
        <w:t xml:space="preserve">n </w:t>
      </w:r>
      <w:r w:rsidR="00567C93" w:rsidRPr="00567C93">
        <w:rPr>
          <w:rFonts w:ascii="Arial" w:eastAsia="Times New Roman" w:hAnsi="Arial" w:cs="Arial"/>
          <w:b/>
          <w:bCs/>
          <w:lang w:val="es-ES" w:eastAsia="es-ES"/>
        </w:rPr>
        <w:t xml:space="preserve">seguro de responsabilidad civil </w:t>
      </w:r>
      <w:r w:rsidR="00567C93" w:rsidRPr="00567C93">
        <w:rPr>
          <w:rFonts w:ascii="Arial" w:eastAsia="Times New Roman" w:hAnsi="Arial" w:cs="Arial"/>
          <w:lang w:val="es-ES" w:eastAsia="es-ES"/>
        </w:rPr>
        <w:t>en vigor que cubre el desarrollo de su actividad de transporte, amparada en la autorización cuya tramitación se pretende.</w:t>
      </w:r>
    </w:p>
    <w:p w14:paraId="4122E2F1" w14:textId="649116DE" w:rsidR="00F55904" w:rsidRPr="009957F8" w:rsidRDefault="009208A4" w:rsidP="00F55904">
      <w:pPr>
        <w:pStyle w:val="Prrafodelista"/>
        <w:numPr>
          <w:ilvl w:val="0"/>
          <w:numId w:val="10"/>
        </w:numPr>
        <w:ind w:left="0" w:right="-289" w:hanging="284"/>
        <w:contextualSpacing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</w:t>
      </w:r>
      <w:r w:rsidR="001F6F7F" w:rsidRPr="00567C93">
        <w:rPr>
          <w:rFonts w:ascii="Arial" w:hAnsi="Arial" w:cs="Arial"/>
          <w:lang w:val="es-ES"/>
        </w:rPr>
        <w:t>n</w:t>
      </w:r>
      <w:r w:rsidR="001F6F7F" w:rsidRPr="00567C93">
        <w:rPr>
          <w:rFonts w:ascii="Arial" w:hAnsi="Arial" w:cs="Arial"/>
          <w:b/>
          <w:bCs/>
          <w:lang w:val="es-ES"/>
        </w:rPr>
        <w:t xml:space="preserve"> </w:t>
      </w:r>
      <w:r w:rsidR="001F6F7F" w:rsidRPr="00567C93">
        <w:rPr>
          <w:rFonts w:ascii="Arial" w:hAnsi="Arial" w:cs="Arial"/>
          <w:lang w:val="es-ES"/>
        </w:rPr>
        <w:t>número de</w:t>
      </w:r>
      <w:r w:rsidR="001F6F7F" w:rsidRPr="00567C93">
        <w:rPr>
          <w:rFonts w:ascii="Arial" w:hAnsi="Arial" w:cs="Arial"/>
          <w:b/>
          <w:bCs/>
          <w:lang w:val="es-ES"/>
        </w:rPr>
        <w:t xml:space="preserve"> conductores </w:t>
      </w:r>
      <w:r w:rsidR="001F6F7F" w:rsidRPr="00567C93">
        <w:rPr>
          <w:rFonts w:ascii="Arial" w:hAnsi="Arial" w:cs="Arial"/>
          <w:lang w:val="es-ES"/>
        </w:rPr>
        <w:t>al menos</w:t>
      </w:r>
      <w:r w:rsidR="001F6F7F" w:rsidRPr="00567C93">
        <w:rPr>
          <w:rFonts w:ascii="Arial" w:hAnsi="Arial" w:cs="Arial"/>
          <w:b/>
          <w:bCs/>
          <w:lang w:val="es-ES"/>
        </w:rPr>
        <w:t xml:space="preserve"> </w:t>
      </w:r>
      <w:r w:rsidR="001F6F7F" w:rsidRPr="00567C93">
        <w:rPr>
          <w:rFonts w:ascii="Arial" w:hAnsi="Arial" w:cs="Arial"/>
          <w:lang w:val="es-ES"/>
        </w:rPr>
        <w:t xml:space="preserve">igual </w:t>
      </w:r>
      <w:r w:rsidR="00F55904" w:rsidRPr="009957F8">
        <w:rPr>
          <w:rFonts w:ascii="Arial" w:hAnsi="Arial" w:cs="Arial"/>
          <w:b/>
          <w:bCs/>
          <w:lang w:val="es-ES"/>
        </w:rPr>
        <w:tab/>
      </w:r>
      <w:r w:rsidR="00F55904" w:rsidRPr="00882823">
        <w:rPr>
          <w:rFonts w:ascii="Arial" w:hAnsi="Arial" w:cs="Arial"/>
          <w:lang w:val="es-ES"/>
        </w:rPr>
        <w:t>al 75</w:t>
      </w:r>
      <w:r w:rsidR="00882823">
        <w:rPr>
          <w:rFonts w:ascii="Arial" w:hAnsi="Arial" w:cs="Arial"/>
          <w:lang w:val="es-ES"/>
        </w:rPr>
        <w:t xml:space="preserve">% </w:t>
      </w:r>
      <w:r w:rsidR="00F55904" w:rsidRPr="00882823">
        <w:rPr>
          <w:rFonts w:ascii="Arial" w:hAnsi="Arial" w:cs="Arial"/>
          <w:lang w:val="es-ES"/>
        </w:rPr>
        <w:t>de las autorizaciones en alta,</w:t>
      </w:r>
      <w:r w:rsidR="00F55904" w:rsidRPr="009957F8">
        <w:rPr>
          <w:rFonts w:ascii="Arial" w:hAnsi="Arial" w:cs="Arial"/>
          <w:b/>
          <w:bCs/>
          <w:lang w:val="es-ES"/>
        </w:rPr>
        <w:t xml:space="preserve"> </w:t>
      </w:r>
      <w:r w:rsidR="00F55904" w:rsidRPr="009957F8">
        <w:rPr>
          <w:rFonts w:ascii="Arial" w:hAnsi="Arial" w:cs="Arial"/>
          <w:lang w:val="es-ES"/>
        </w:rPr>
        <w:t>que cumplen las condiciones establecidas para obtener el Permiso de Conductor de Vehículos VTC, de acuerdo con el Decreto 5/2024, de 10 de enero, del Consejo de Gobierno</w:t>
      </w:r>
      <w:r w:rsidR="00882823">
        <w:rPr>
          <w:rFonts w:ascii="Arial" w:hAnsi="Arial" w:cs="Arial"/>
          <w:lang w:val="es-ES"/>
        </w:rPr>
        <w:t>:</w:t>
      </w:r>
    </w:p>
    <w:p w14:paraId="257BCBFC" w14:textId="77777777" w:rsidR="00F55904" w:rsidRPr="00882823" w:rsidRDefault="00F55904" w:rsidP="00DD5537">
      <w:pPr>
        <w:pStyle w:val="Prrafodelista"/>
        <w:ind w:left="426" w:right="-291" w:hanging="294"/>
        <w:jc w:val="both"/>
        <w:rPr>
          <w:rFonts w:ascii="Arial" w:hAnsi="Arial" w:cs="Arial"/>
          <w:lang w:val="es-ES"/>
        </w:rPr>
      </w:pPr>
      <w:r w:rsidRPr="009957F8">
        <w:rPr>
          <w:rFonts w:ascii="Arial" w:hAnsi="Arial" w:cs="Arial"/>
          <w:lang w:val="es-ES"/>
        </w:rPr>
        <w:t>‒</w:t>
      </w:r>
      <w:r w:rsidRPr="009957F8">
        <w:rPr>
          <w:rFonts w:ascii="Arial" w:hAnsi="Arial" w:cs="Arial"/>
          <w:lang w:val="es-ES"/>
        </w:rPr>
        <w:tab/>
      </w:r>
      <w:r w:rsidRPr="00882823">
        <w:rPr>
          <w:rFonts w:ascii="Arial" w:hAnsi="Arial" w:cs="Arial"/>
          <w:lang w:val="es-ES"/>
        </w:rPr>
        <w:t>Disponen de un permiso de conducción de la clase B, con al menos, dos años de antigüedad.</w:t>
      </w:r>
    </w:p>
    <w:p w14:paraId="194D586B" w14:textId="0DA59DE0" w:rsidR="00F55904" w:rsidRPr="00882823" w:rsidRDefault="00F55904" w:rsidP="00DD5537">
      <w:pPr>
        <w:pStyle w:val="Prrafodelista"/>
        <w:ind w:left="426" w:right="-291" w:hanging="294"/>
        <w:jc w:val="both"/>
        <w:rPr>
          <w:rFonts w:ascii="Arial" w:hAnsi="Arial" w:cs="Arial"/>
          <w:lang w:val="es-ES"/>
        </w:rPr>
      </w:pPr>
      <w:r w:rsidRPr="00882823">
        <w:rPr>
          <w:rFonts w:ascii="Arial" w:hAnsi="Arial" w:cs="Arial"/>
          <w:lang w:val="es-ES"/>
        </w:rPr>
        <w:t>‒</w:t>
      </w:r>
      <w:r w:rsidRPr="00882823">
        <w:rPr>
          <w:rFonts w:ascii="Arial" w:hAnsi="Arial" w:cs="Arial"/>
          <w:lang w:val="es-ES"/>
        </w:rPr>
        <w:tab/>
        <w:t xml:space="preserve">Figuran en la plantilla de la empresa en situación de alta en el régimen de la seguridad social </w:t>
      </w:r>
      <w:r w:rsidR="00882823" w:rsidRPr="00882823">
        <w:rPr>
          <w:rFonts w:ascii="Arial" w:hAnsi="Arial" w:cs="Arial"/>
          <w:lang w:val="es-ES"/>
        </w:rPr>
        <w:t>correspondiente</w:t>
      </w:r>
      <w:r w:rsidRPr="00882823">
        <w:rPr>
          <w:rFonts w:ascii="Arial" w:hAnsi="Arial" w:cs="Arial"/>
          <w:lang w:val="es-ES"/>
        </w:rPr>
        <w:t>.</w:t>
      </w:r>
    </w:p>
    <w:p w14:paraId="4745BA7E" w14:textId="77777777" w:rsidR="00F55904" w:rsidRPr="00882823" w:rsidRDefault="00F55904" w:rsidP="00DD5537">
      <w:pPr>
        <w:pStyle w:val="Prrafodelista"/>
        <w:ind w:left="426" w:right="-291" w:hanging="294"/>
        <w:jc w:val="both"/>
        <w:rPr>
          <w:rFonts w:ascii="Arial" w:hAnsi="Arial" w:cs="Arial"/>
          <w:lang w:val="es-ES"/>
        </w:rPr>
      </w:pPr>
      <w:r w:rsidRPr="00882823">
        <w:rPr>
          <w:rFonts w:ascii="Arial" w:hAnsi="Arial" w:cs="Arial"/>
          <w:lang w:val="es-ES"/>
        </w:rPr>
        <w:t>‒</w:t>
      </w:r>
      <w:r w:rsidRPr="00882823">
        <w:rPr>
          <w:rFonts w:ascii="Arial" w:hAnsi="Arial" w:cs="Arial"/>
          <w:lang w:val="es-ES"/>
        </w:rPr>
        <w:tab/>
        <w:t>No padecen enfermedad infectocontagiosa o impedimento físico o psíquico que imposibilite o dificulte el normal ejercicio de la profesión, ni son consumidores habituales de estupefacientes o de bebidas alcohólicas.</w:t>
      </w:r>
    </w:p>
    <w:p w14:paraId="59104166" w14:textId="77777777" w:rsidR="00F55904" w:rsidRPr="00882823" w:rsidRDefault="00F55904" w:rsidP="00DD5537">
      <w:pPr>
        <w:pStyle w:val="Prrafodelista"/>
        <w:ind w:left="426" w:right="-291" w:hanging="294"/>
        <w:jc w:val="both"/>
        <w:rPr>
          <w:rFonts w:ascii="Arial" w:hAnsi="Arial" w:cs="Arial"/>
          <w:lang w:val="es-ES"/>
        </w:rPr>
      </w:pPr>
      <w:r w:rsidRPr="00882823">
        <w:rPr>
          <w:rFonts w:ascii="Arial" w:hAnsi="Arial" w:cs="Arial"/>
          <w:lang w:val="es-ES"/>
        </w:rPr>
        <w:t>‒</w:t>
      </w:r>
      <w:r w:rsidRPr="00882823">
        <w:rPr>
          <w:rFonts w:ascii="Arial" w:hAnsi="Arial" w:cs="Arial"/>
          <w:lang w:val="es-ES"/>
        </w:rPr>
        <w:tab/>
        <w:t>No han sido condenado por delitos contra la libertad sexual.</w:t>
      </w:r>
    </w:p>
    <w:p w14:paraId="5FA9C6C9" w14:textId="77777777" w:rsidR="00F55904" w:rsidRPr="00882823" w:rsidRDefault="00F55904" w:rsidP="00DD5537">
      <w:pPr>
        <w:pStyle w:val="Prrafodelista"/>
        <w:ind w:left="426" w:right="-291" w:hanging="294"/>
        <w:jc w:val="both"/>
        <w:rPr>
          <w:rFonts w:ascii="Arial" w:hAnsi="Arial" w:cs="Arial"/>
          <w:lang w:val="es-ES"/>
        </w:rPr>
      </w:pPr>
      <w:r w:rsidRPr="00882823">
        <w:rPr>
          <w:rFonts w:ascii="Arial" w:hAnsi="Arial" w:cs="Arial"/>
          <w:lang w:val="es-ES"/>
        </w:rPr>
        <w:t>‒</w:t>
      </w:r>
      <w:r w:rsidRPr="00882823">
        <w:rPr>
          <w:rFonts w:ascii="Arial" w:hAnsi="Arial" w:cs="Arial"/>
          <w:lang w:val="es-ES"/>
        </w:rPr>
        <w:tab/>
        <w:t>No desempeñan simultáneamente otros trabajos que afecten a su capacidad física para la conducción.</w:t>
      </w:r>
    </w:p>
    <w:p w14:paraId="1EDAAC6D" w14:textId="629F79AC" w:rsidR="0093553E" w:rsidRPr="00FC177C" w:rsidRDefault="003B78D0" w:rsidP="00A02900">
      <w:pPr>
        <w:ind w:left="-425" w:right="-289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Además, declara que dispone de la documentación que acredita lo anterior y que la pondrá a disposición de la Administración cuando le sea requerida.</w:t>
      </w:r>
    </w:p>
    <w:p w14:paraId="4DF71DAE" w14:textId="77777777" w:rsidR="0093553E" w:rsidRPr="00FC177C" w:rsidRDefault="003B78D0" w:rsidP="00A02900">
      <w:pPr>
        <w:ind w:left="-425" w:right="-291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Lo que manifiesta con el conocimiento de las responsabilidades penales, civiles y/o administrativas a que hubiera lugar en caso de inexactitud, falsedad u omisión, de carácter esencial, de cualquier dato o información de la presente declaración.</w:t>
      </w:r>
    </w:p>
    <w:p w14:paraId="0F8DA668" w14:textId="5766DC23" w:rsidR="0093553E" w:rsidRPr="00FC177C" w:rsidRDefault="003B78D0" w:rsidP="00A02900">
      <w:pPr>
        <w:ind w:left="-425"/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lang w:val="es-ES"/>
        </w:rPr>
        <w:t>Y para que así conste y surta los efectos oportunos, firma la presente declaración</w:t>
      </w:r>
      <w:r w:rsidR="00D13994" w:rsidRPr="00FC177C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1A5F56DE" w14:textId="77777777" w:rsidTr="00391289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077FA25D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_________ en fecha __ de __________ de 20__</w:t>
            </w:r>
          </w:p>
          <w:p w14:paraId="53EC37EB" w14:textId="77777777" w:rsidR="00D13994" w:rsidRPr="00FC177C" w:rsidRDefault="00D13994" w:rsidP="009D2604">
            <w:pPr>
              <w:spacing w:line="280" w:lineRule="exact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EE44386" w14:textId="71B8A704" w:rsidR="00D13994" w:rsidRPr="00391289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 w:rsidRPr="00391289">
              <w:rPr>
                <w:rFonts w:ascii="Arial" w:hAnsi="Arial" w:cs="Arial"/>
                <w:lang w:val="es-ES"/>
              </w:rPr>
              <w:t>FIRMA DIGITAL</w:t>
            </w:r>
          </w:p>
        </w:tc>
      </w:tr>
      <w:tr w:rsidR="00D13994" w:rsidRPr="00FC177C" w14:paraId="121D6506" w14:textId="77777777" w:rsidTr="00391289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6F9F0B3C" w14:textId="77777777" w:rsidR="00D13994" w:rsidRPr="00FC177C" w:rsidRDefault="00D13994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450E5838" w14:textId="47AA8E84" w:rsidR="00D13994" w:rsidRPr="00391289" w:rsidRDefault="00A21EA8" w:rsidP="009D2604">
            <w:pPr>
              <w:spacing w:line="280" w:lineRule="exact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A3FCE" wp14:editId="3FC5A0E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2886075" cy="762000"/>
                      <wp:effectExtent l="0" t="0" r="9525" b="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76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3787F0" id="Rectángulo: esquinas redondeadas 23" o:spid="_x0000_s1026" style="position:absolute;margin-left:.6pt;margin-top:3.25pt;width:227.2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" fillcolor="#f2f2f2 [3052]" stroked="f"/>
                  </w:pict>
                </mc:Fallback>
              </mc:AlternateContent>
            </w:r>
          </w:p>
        </w:tc>
      </w:tr>
    </w:tbl>
    <w:p w14:paraId="10347066" w14:textId="7DB37BD8" w:rsidR="00D21F80" w:rsidRPr="00A46155" w:rsidRDefault="00D21F80" w:rsidP="00DD5537">
      <w:pPr>
        <w:spacing w:after="0" w:line="280" w:lineRule="exact"/>
        <w:rPr>
          <w:rFonts w:ascii="Arial" w:hAnsi="Arial" w:cs="Arial"/>
          <w:b/>
          <w:bCs/>
          <w:sz w:val="20"/>
          <w:szCs w:val="20"/>
        </w:rPr>
      </w:pPr>
    </w:p>
    <w:sectPr w:rsidR="00D21F80" w:rsidRPr="00A46155" w:rsidSect="000829DB">
      <w:headerReference w:type="default" r:id="rId8"/>
      <w:pgSz w:w="12240" w:h="15840"/>
      <w:pgMar w:top="1985" w:right="1800" w:bottom="426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FB3E" w14:textId="77777777" w:rsidR="00ED0BD4" w:rsidRDefault="00ED0BD4" w:rsidP="0073256D">
      <w:pPr>
        <w:spacing w:after="0" w:line="240" w:lineRule="auto"/>
      </w:pPr>
      <w:r>
        <w:separator/>
      </w:r>
    </w:p>
  </w:endnote>
  <w:endnote w:type="continuationSeparator" w:id="0">
    <w:p w14:paraId="3FB07FD9" w14:textId="77777777" w:rsidR="00ED0BD4" w:rsidRDefault="00ED0BD4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D3C" w14:textId="77777777" w:rsidR="00ED0BD4" w:rsidRDefault="00ED0BD4" w:rsidP="0073256D">
      <w:pPr>
        <w:spacing w:after="0" w:line="240" w:lineRule="auto"/>
      </w:pPr>
      <w:r>
        <w:separator/>
      </w:r>
    </w:p>
  </w:footnote>
  <w:footnote w:type="continuationSeparator" w:id="0">
    <w:p w14:paraId="40C4FC0B" w14:textId="77777777" w:rsidR="00ED0BD4" w:rsidRDefault="00ED0BD4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4D2B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A49FF3" wp14:editId="75991BF2">
              <wp:simplePos x="0" y="0"/>
              <wp:positionH relativeFrom="page">
                <wp:posOffset>467995</wp:posOffset>
              </wp:positionH>
              <wp:positionV relativeFrom="paragraph">
                <wp:posOffset>62865</wp:posOffset>
              </wp:positionV>
              <wp:extent cx="546100" cy="762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F5B54" w14:textId="77777777" w:rsidR="00391289" w:rsidRDefault="00391289" w:rsidP="00391289">
                          <w:pPr>
                            <w:spacing w:line="120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s-ES"/>
                            </w:rPr>
                            <w:drawing>
                              <wp:inline distT="0" distB="0" distL="0" distR="0" wp14:anchorId="699DC55D" wp14:editId="64A976CC">
                                <wp:extent cx="542925" cy="762000"/>
                                <wp:effectExtent l="0" t="0" r="9525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F89FE" w14:textId="77777777" w:rsidR="00391289" w:rsidRDefault="00391289" w:rsidP="00391289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49FF3" id="Rectángulo 5" o:spid="_x0000_s1027" style="position:absolute;left:0;text-align:left;margin-left:36.85pt;margin-top:4.95pt;width:4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" o:allowincell="f" filled="f" stroked="f">
              <v:textbox inset="0,0,0,0">
                <w:txbxContent>
                  <w:p w14:paraId="585F5B54" w14:textId="77777777" w:rsidR="00391289" w:rsidRDefault="00391289" w:rsidP="00391289">
                    <w:pPr>
                      <w:spacing w:line="120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 wp14:anchorId="699DC55D" wp14:editId="64A976CC">
                          <wp:extent cx="542925" cy="762000"/>
                          <wp:effectExtent l="0" t="0" r="9525" b="0"/>
                          <wp:docPr id="21" name="Imagen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3F89FE" w14:textId="77777777" w:rsidR="00391289" w:rsidRDefault="00391289" w:rsidP="0039128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Dirección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General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-10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Transportes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y</w:t>
    </w:r>
    <w:r w:rsidRPr="00391289">
      <w:rPr>
        <w:rFonts w:ascii="Arial" w:eastAsia="Times New Roman" w:hAnsi="Arial" w:cs="Arial"/>
        <w:color w:val="231F20"/>
        <w:spacing w:val="-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 xml:space="preserve">Movilidad </w:t>
    </w:r>
  </w:p>
  <w:p w14:paraId="1B805B64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before="65" w:after="0" w:line="261" w:lineRule="auto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CONSEJERÍA</w:t>
    </w:r>
    <w:r w:rsidRPr="00391289">
      <w:rPr>
        <w:rFonts w:ascii="Arial" w:eastAsia="Times New Roman" w:hAnsi="Arial" w:cs="Arial"/>
        <w:color w:val="231F20"/>
        <w:spacing w:val="22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DE</w:t>
    </w:r>
    <w:r w:rsidRPr="00391289">
      <w:rPr>
        <w:rFonts w:ascii="Arial" w:eastAsia="Times New Roman" w:hAnsi="Arial" w:cs="Arial"/>
        <w:color w:val="231F20"/>
        <w:spacing w:val="37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VIVIENDA,</w:t>
    </w:r>
    <w:r w:rsidRPr="00391289">
      <w:rPr>
        <w:rFonts w:ascii="Arial" w:eastAsia="Times New Roman" w:hAnsi="Arial" w:cs="Arial"/>
        <w:color w:val="231F20"/>
        <w:spacing w:val="28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TRANSPORTES</w:t>
    </w:r>
  </w:p>
  <w:p w14:paraId="263ECCF8" w14:textId="77777777" w:rsidR="00391289" w:rsidRPr="00391289" w:rsidRDefault="00391289" w:rsidP="00391289">
    <w:pPr>
      <w:widowControl w:val="0"/>
      <w:kinsoku w:val="0"/>
      <w:overflowPunct w:val="0"/>
      <w:autoSpaceDE w:val="0"/>
      <w:autoSpaceDN w:val="0"/>
      <w:adjustRightInd w:val="0"/>
      <w:spacing w:after="0" w:line="183" w:lineRule="exact"/>
      <w:ind w:left="6379" w:right="-994" w:hanging="1493"/>
      <w:jc w:val="right"/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</w:pPr>
    <w:r w:rsidRPr="00391289">
      <w:rPr>
        <w:rFonts w:ascii="Arial" w:eastAsia="Times New Roman" w:hAnsi="Arial" w:cs="Arial"/>
        <w:color w:val="231F20"/>
        <w:sz w:val="16"/>
        <w:szCs w:val="16"/>
        <w:lang w:val="es-ES" w:eastAsia="es-ES"/>
      </w:rPr>
      <w:t>E</w:t>
    </w:r>
    <w:r w:rsidRPr="00391289">
      <w:rPr>
        <w:rFonts w:ascii="Arial" w:eastAsia="Times New Roman" w:hAnsi="Arial" w:cs="Arial"/>
        <w:color w:val="231F20"/>
        <w:spacing w:val="5"/>
        <w:sz w:val="16"/>
        <w:szCs w:val="16"/>
        <w:lang w:val="es-ES" w:eastAsia="es-ES"/>
      </w:rPr>
      <w:t xml:space="preserve"> </w:t>
    </w:r>
    <w:r w:rsidRPr="00391289">
      <w:rPr>
        <w:rFonts w:ascii="Arial" w:eastAsia="Times New Roman" w:hAnsi="Arial" w:cs="Arial"/>
        <w:color w:val="231F20"/>
        <w:spacing w:val="-2"/>
        <w:sz w:val="16"/>
        <w:szCs w:val="16"/>
        <w:lang w:val="es-ES" w:eastAsia="es-ES"/>
      </w:rPr>
      <w:t>INFRAESTRUCTURAS</w:t>
    </w:r>
  </w:p>
  <w:p w14:paraId="5249FE10" w14:textId="77777777" w:rsidR="00391289" w:rsidRPr="00391289" w:rsidRDefault="00391289" w:rsidP="00391289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val="es-ES"/>
      </w:rPr>
    </w:pPr>
  </w:p>
  <w:p w14:paraId="35380D71" w14:textId="10AF224F" w:rsidR="0073256D" w:rsidRPr="00391289" w:rsidRDefault="0073256D" w:rsidP="003912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508B8"/>
    <w:multiLevelType w:val="hybridMultilevel"/>
    <w:tmpl w:val="71D80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631"/>
    <w:rsid w:val="00034616"/>
    <w:rsid w:val="0006063C"/>
    <w:rsid w:val="000829DB"/>
    <w:rsid w:val="0015074B"/>
    <w:rsid w:val="00183918"/>
    <w:rsid w:val="001F6F7F"/>
    <w:rsid w:val="002328B0"/>
    <w:rsid w:val="002820CA"/>
    <w:rsid w:val="0029639D"/>
    <w:rsid w:val="002B32C3"/>
    <w:rsid w:val="002D1FA8"/>
    <w:rsid w:val="00326F90"/>
    <w:rsid w:val="00332B92"/>
    <w:rsid w:val="00347D57"/>
    <w:rsid w:val="00375294"/>
    <w:rsid w:val="00391289"/>
    <w:rsid w:val="003B78D0"/>
    <w:rsid w:val="003E50A3"/>
    <w:rsid w:val="00437CE6"/>
    <w:rsid w:val="004A0457"/>
    <w:rsid w:val="005036C7"/>
    <w:rsid w:val="005340D4"/>
    <w:rsid w:val="00567C93"/>
    <w:rsid w:val="005858BD"/>
    <w:rsid w:val="00586DE9"/>
    <w:rsid w:val="00595E01"/>
    <w:rsid w:val="00613F3E"/>
    <w:rsid w:val="006A3123"/>
    <w:rsid w:val="0073256D"/>
    <w:rsid w:val="00794239"/>
    <w:rsid w:val="007B01F3"/>
    <w:rsid w:val="008122E8"/>
    <w:rsid w:val="00863073"/>
    <w:rsid w:val="00882823"/>
    <w:rsid w:val="008C42CD"/>
    <w:rsid w:val="008D00CC"/>
    <w:rsid w:val="009208A4"/>
    <w:rsid w:val="0093553E"/>
    <w:rsid w:val="00983B8D"/>
    <w:rsid w:val="0099761E"/>
    <w:rsid w:val="009D2604"/>
    <w:rsid w:val="009F3FA2"/>
    <w:rsid w:val="00A02900"/>
    <w:rsid w:val="00A21EA8"/>
    <w:rsid w:val="00A37310"/>
    <w:rsid w:val="00A46155"/>
    <w:rsid w:val="00AA1D8D"/>
    <w:rsid w:val="00B33460"/>
    <w:rsid w:val="00B37B95"/>
    <w:rsid w:val="00B47730"/>
    <w:rsid w:val="00BA1FC7"/>
    <w:rsid w:val="00BB4215"/>
    <w:rsid w:val="00C005F8"/>
    <w:rsid w:val="00C2559A"/>
    <w:rsid w:val="00C66EE5"/>
    <w:rsid w:val="00CB0664"/>
    <w:rsid w:val="00CF77E5"/>
    <w:rsid w:val="00D02017"/>
    <w:rsid w:val="00D13994"/>
    <w:rsid w:val="00D21F80"/>
    <w:rsid w:val="00D6331C"/>
    <w:rsid w:val="00D97E24"/>
    <w:rsid w:val="00DB3CDE"/>
    <w:rsid w:val="00DC2A2B"/>
    <w:rsid w:val="00DD5537"/>
    <w:rsid w:val="00E142BA"/>
    <w:rsid w:val="00E522A1"/>
    <w:rsid w:val="00E70746"/>
    <w:rsid w:val="00ED0BD4"/>
    <w:rsid w:val="00F342E0"/>
    <w:rsid w:val="00F55904"/>
    <w:rsid w:val="00FB42DA"/>
    <w:rsid w:val="00FC17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D33719C"/>
  <w14:defaultImageDpi w14:val="300"/>
  <w15:docId w15:val="{7E6431DD-D899-499B-A4F5-DB23E70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 DE VICENTE, HELENA</cp:lastModifiedBy>
  <cp:revision>5</cp:revision>
  <dcterms:created xsi:type="dcterms:W3CDTF">2025-12-18T09:59:00Z</dcterms:created>
  <dcterms:modified xsi:type="dcterms:W3CDTF">2025-12-18T10:09:00Z</dcterms:modified>
  <cp:category/>
</cp:coreProperties>
</file>